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434" w:rsidRDefault="00323434">
      <w:pPr>
        <w:autoSpaceDE w:val="0"/>
        <w:autoSpaceDN w:val="0"/>
        <w:spacing w:after="78" w:line="220" w:lineRule="exact"/>
      </w:pPr>
    </w:p>
    <w:p w:rsidR="00323434" w:rsidRPr="001246F0" w:rsidRDefault="0079415E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1246F0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323434" w:rsidRPr="001246F0" w:rsidRDefault="0079415E">
      <w:pPr>
        <w:autoSpaceDE w:val="0"/>
        <w:autoSpaceDN w:val="0"/>
        <w:spacing w:before="670" w:after="0" w:line="230" w:lineRule="auto"/>
        <w:ind w:left="2076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Республики Башкортостан</w:t>
      </w:r>
    </w:p>
    <w:p w:rsidR="00323434" w:rsidRDefault="0079415E">
      <w:pPr>
        <w:tabs>
          <w:tab w:val="left" w:pos="1542"/>
        </w:tabs>
        <w:autoSpaceDE w:val="0"/>
        <w:autoSpaceDN w:val="0"/>
        <w:spacing w:before="670" w:after="0" w:line="262" w:lineRule="auto"/>
        <w:ind w:left="144"/>
        <w:rPr>
          <w:rFonts w:ascii="Times New Roman" w:eastAsia="Times New Roman" w:hAnsi="Times New Roman"/>
          <w:color w:val="000000"/>
          <w:sz w:val="24"/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Муниципальное общеобразовательное бюджетное учреждение средняя общеобразовательная школа </w:t>
      </w:r>
      <w:r w:rsidRPr="001246F0">
        <w:rPr>
          <w:lang w:val="ru-RU"/>
        </w:rPr>
        <w:tab/>
      </w:r>
      <w:proofErr w:type="spellStart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с.Старосубхангулово</w:t>
      </w:r>
      <w:proofErr w:type="spellEnd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 МР </w:t>
      </w:r>
      <w:proofErr w:type="spellStart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Бурзянский</w:t>
      </w:r>
      <w:proofErr w:type="spellEnd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 район Республики Башкортостан</w:t>
      </w:r>
    </w:p>
    <w:p w:rsidR="001246F0" w:rsidRPr="001246F0" w:rsidRDefault="001246F0">
      <w:pPr>
        <w:tabs>
          <w:tab w:val="left" w:pos="1542"/>
        </w:tabs>
        <w:autoSpaceDE w:val="0"/>
        <w:autoSpaceDN w:val="0"/>
        <w:spacing w:before="670" w:after="0" w:line="262" w:lineRule="auto"/>
        <w:ind w:left="144"/>
        <w:rPr>
          <w:lang w:val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42"/>
        <w:gridCol w:w="4080"/>
        <w:gridCol w:w="2860"/>
      </w:tblGrid>
      <w:tr w:rsidR="00323434">
        <w:trPr>
          <w:trHeight w:hRule="exact" w:val="276"/>
        </w:trPr>
        <w:tc>
          <w:tcPr>
            <w:tcW w:w="2542" w:type="dxa"/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50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МОБУ СОШ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с.Старосубхангулово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  <w:proofErr w:type="spellEnd"/>
          </w:p>
        </w:tc>
        <w:tc>
          <w:tcPr>
            <w:tcW w:w="4080" w:type="dxa"/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50" w:after="0" w:line="230" w:lineRule="auto"/>
              <w:ind w:left="97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2860" w:type="dxa"/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50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323434">
        <w:trPr>
          <w:trHeight w:hRule="exact" w:val="274"/>
        </w:trPr>
        <w:tc>
          <w:tcPr>
            <w:tcW w:w="2542" w:type="dxa"/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Руководитель МО</w:t>
            </w:r>
          </w:p>
        </w:tc>
        <w:tc>
          <w:tcPr>
            <w:tcW w:w="4080" w:type="dxa"/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after="0" w:line="230" w:lineRule="auto"/>
              <w:ind w:left="97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2860" w:type="dxa"/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 школы</w:t>
            </w:r>
          </w:p>
        </w:tc>
      </w:tr>
    </w:tbl>
    <w:p w:rsidR="00323434" w:rsidRDefault="00323434">
      <w:pPr>
        <w:autoSpaceDE w:val="0"/>
        <w:autoSpaceDN w:val="0"/>
        <w:spacing w:after="0" w:line="60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02"/>
        <w:gridCol w:w="3440"/>
        <w:gridCol w:w="3640"/>
      </w:tblGrid>
      <w:tr w:rsidR="00323434">
        <w:trPr>
          <w:trHeight w:hRule="exact" w:val="366"/>
        </w:trPr>
        <w:tc>
          <w:tcPr>
            <w:tcW w:w="3002" w:type="dxa"/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6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___________Султанова И.А.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__________Черкасова Л.Х.</w:t>
            </w:r>
          </w:p>
        </w:tc>
        <w:tc>
          <w:tcPr>
            <w:tcW w:w="3640" w:type="dxa"/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60" w:after="0" w:line="230" w:lineRule="auto"/>
              <w:ind w:left="5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___________Абдрахимов А.А.</w:t>
            </w:r>
          </w:p>
        </w:tc>
      </w:tr>
      <w:tr w:rsidR="00323434">
        <w:trPr>
          <w:trHeight w:hRule="exact" w:val="400"/>
        </w:trPr>
        <w:tc>
          <w:tcPr>
            <w:tcW w:w="3002" w:type="dxa"/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102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323434" w:rsidRPr="00353474" w:rsidRDefault="0079415E">
            <w:pPr>
              <w:autoSpaceDE w:val="0"/>
              <w:autoSpaceDN w:val="0"/>
              <w:spacing w:before="102" w:after="0" w:line="230" w:lineRule="auto"/>
              <w:ind w:left="516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№.</w:t>
            </w:r>
            <w:r w:rsidR="00353474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1</w:t>
            </w:r>
          </w:p>
        </w:tc>
        <w:tc>
          <w:tcPr>
            <w:tcW w:w="3640" w:type="dxa"/>
            <w:tcMar>
              <w:left w:w="0" w:type="dxa"/>
              <w:right w:w="0" w:type="dxa"/>
            </w:tcMar>
          </w:tcPr>
          <w:p w:rsidR="00323434" w:rsidRDefault="00353474">
            <w:pPr>
              <w:autoSpaceDE w:val="0"/>
              <w:autoSpaceDN w:val="0"/>
              <w:spacing w:before="102" w:after="0" w:line="230" w:lineRule="auto"/>
              <w:ind w:left="59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№412</w:t>
            </w:r>
          </w:p>
        </w:tc>
      </w:tr>
      <w:tr w:rsidR="00323434">
        <w:trPr>
          <w:trHeight w:hRule="exact" w:val="396"/>
        </w:trPr>
        <w:tc>
          <w:tcPr>
            <w:tcW w:w="3002" w:type="dxa"/>
            <w:tcMar>
              <w:left w:w="0" w:type="dxa"/>
              <w:right w:w="0" w:type="dxa"/>
            </w:tcMar>
          </w:tcPr>
          <w:p w:rsidR="00323434" w:rsidRDefault="00353474">
            <w:pPr>
              <w:autoSpaceDE w:val="0"/>
              <w:autoSpaceDN w:val="0"/>
              <w:spacing w:before="110" w:after="0" w:line="230" w:lineRule="auto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"29"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августа </w:t>
            </w:r>
            <w:r w:rsidR="0079415E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2022 г.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323434" w:rsidRDefault="00353474" w:rsidP="00353474">
            <w:pPr>
              <w:autoSpaceDE w:val="0"/>
              <w:autoSpaceDN w:val="0"/>
              <w:spacing w:before="110" w:after="0" w:line="230" w:lineRule="auto"/>
              <w:ind w:left="51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"30</w:t>
            </w:r>
            <w:r w:rsidR="0079415E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"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августа 2022</w:t>
            </w:r>
            <w:r w:rsidR="0079415E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г.</w:t>
            </w:r>
          </w:p>
        </w:tc>
        <w:tc>
          <w:tcPr>
            <w:tcW w:w="3640" w:type="dxa"/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110" w:after="0" w:line="230" w:lineRule="auto"/>
              <w:ind w:left="59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</w:t>
            </w:r>
            <w:r w:rsidR="00353474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т</w:t>
            </w:r>
            <w:proofErr w:type="spellEnd"/>
            <w:r w:rsidR="00353474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"31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"</w:t>
            </w:r>
            <w:r w:rsidR="00353474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августа 2022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г.</w:t>
            </w:r>
          </w:p>
        </w:tc>
      </w:tr>
    </w:tbl>
    <w:p w:rsidR="00323434" w:rsidRDefault="0079415E">
      <w:pPr>
        <w:autoSpaceDE w:val="0"/>
        <w:autoSpaceDN w:val="0"/>
        <w:spacing w:before="978" w:after="0" w:line="262" w:lineRule="auto"/>
        <w:ind w:left="3744" w:right="3744"/>
        <w:jc w:val="center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ПРОГРАММА </w:t>
      </w:r>
      <w:r>
        <w:br/>
      </w:r>
      <w:r>
        <w:rPr>
          <w:rFonts w:ascii="Times New Roman" w:eastAsia="Times New Roman" w:hAnsi="Times New Roman"/>
          <w:b/>
          <w:color w:val="000000"/>
          <w:sz w:val="24"/>
        </w:rPr>
        <w:t>(ID 3390874)</w:t>
      </w:r>
    </w:p>
    <w:p w:rsidR="00323434" w:rsidRDefault="0079415E">
      <w:pPr>
        <w:autoSpaceDE w:val="0"/>
        <w:autoSpaceDN w:val="0"/>
        <w:spacing w:before="166" w:after="0" w:line="262" w:lineRule="auto"/>
        <w:ind w:left="4464" w:right="4320"/>
        <w:jc w:val="center"/>
      </w:pPr>
      <w:r>
        <w:rPr>
          <w:rFonts w:ascii="Times New Roman" w:eastAsia="Times New Roman" w:hAnsi="Times New Roman"/>
          <w:color w:val="000000"/>
          <w:sz w:val="24"/>
        </w:rPr>
        <w:t>учебного курса</w:t>
      </w:r>
      <w:r>
        <w:br/>
      </w:r>
      <w:r>
        <w:rPr>
          <w:rFonts w:ascii="Times New Roman" w:eastAsia="Times New Roman" w:hAnsi="Times New Roman"/>
          <w:color w:val="000000"/>
          <w:sz w:val="24"/>
        </w:rPr>
        <w:t>«АЛГЕБРА»</w:t>
      </w:r>
    </w:p>
    <w:p w:rsidR="001246F0" w:rsidRDefault="0079415E" w:rsidP="001246F0">
      <w:pPr>
        <w:autoSpaceDE w:val="0"/>
        <w:autoSpaceDN w:val="0"/>
        <w:spacing w:before="670" w:after="0" w:line="262" w:lineRule="auto"/>
        <w:ind w:left="3024" w:right="2880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для 7 класса основного общего образования </w:t>
      </w:r>
      <w:r w:rsidRPr="001246F0">
        <w:rPr>
          <w:lang w:val="ru-RU"/>
        </w:rPr>
        <w:br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1246F0" w:rsidRDefault="001246F0" w:rsidP="001246F0">
      <w:pPr>
        <w:autoSpaceDE w:val="0"/>
        <w:autoSpaceDN w:val="0"/>
        <w:spacing w:before="670" w:after="0" w:line="262" w:lineRule="auto"/>
        <w:ind w:left="3024" w:right="2880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323434" w:rsidRPr="001246F0" w:rsidRDefault="0079415E" w:rsidP="001246F0">
      <w:pPr>
        <w:autoSpaceDE w:val="0"/>
        <w:autoSpaceDN w:val="0"/>
        <w:spacing w:before="670" w:after="0" w:line="262" w:lineRule="auto"/>
        <w:ind w:left="1418" w:right="413" w:hanging="709"/>
        <w:jc w:val="right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Галина Розалия </w:t>
      </w:r>
      <w:proofErr w:type="spellStart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Талгатовна</w:t>
      </w:r>
      <w:proofErr w:type="spellEnd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246F0">
        <w:rPr>
          <w:lang w:val="ru-RU"/>
        </w:rPr>
        <w:br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учитель математики</w:t>
      </w:r>
    </w:p>
    <w:p w:rsidR="00323434" w:rsidRDefault="00323434" w:rsidP="001246F0">
      <w:pPr>
        <w:jc w:val="right"/>
        <w:rPr>
          <w:lang w:val="ru-RU"/>
        </w:rPr>
      </w:pPr>
    </w:p>
    <w:p w:rsidR="00353474" w:rsidRDefault="00353474" w:rsidP="001246F0">
      <w:pPr>
        <w:jc w:val="right"/>
        <w:rPr>
          <w:lang w:val="ru-RU"/>
        </w:rPr>
      </w:pPr>
    </w:p>
    <w:p w:rsidR="00353474" w:rsidRDefault="00353474" w:rsidP="001246F0">
      <w:pPr>
        <w:jc w:val="right"/>
        <w:rPr>
          <w:lang w:val="ru-RU"/>
        </w:rPr>
      </w:pPr>
    </w:p>
    <w:p w:rsidR="00353474" w:rsidRDefault="00353474" w:rsidP="001246F0">
      <w:pPr>
        <w:jc w:val="right"/>
        <w:rPr>
          <w:lang w:val="ru-RU"/>
        </w:rPr>
      </w:pPr>
    </w:p>
    <w:p w:rsidR="00353474" w:rsidRDefault="00353474" w:rsidP="001246F0">
      <w:pPr>
        <w:jc w:val="right"/>
        <w:rPr>
          <w:lang w:val="ru-RU"/>
        </w:rPr>
      </w:pPr>
    </w:p>
    <w:p w:rsidR="00353474" w:rsidRDefault="00353474" w:rsidP="001246F0">
      <w:pPr>
        <w:jc w:val="right"/>
        <w:rPr>
          <w:lang w:val="ru-RU"/>
        </w:rPr>
      </w:pPr>
    </w:p>
    <w:p w:rsidR="00353474" w:rsidRDefault="00353474" w:rsidP="001246F0">
      <w:pPr>
        <w:jc w:val="right"/>
        <w:rPr>
          <w:lang w:val="ru-RU"/>
        </w:rPr>
      </w:pPr>
    </w:p>
    <w:p w:rsidR="00353474" w:rsidRDefault="00353474" w:rsidP="001246F0">
      <w:pPr>
        <w:jc w:val="right"/>
        <w:rPr>
          <w:lang w:val="ru-RU"/>
        </w:rPr>
      </w:pPr>
    </w:p>
    <w:p w:rsidR="00323434" w:rsidRDefault="00353474" w:rsidP="00353474">
      <w:pPr>
        <w:autoSpaceDE w:val="0"/>
        <w:autoSpaceDN w:val="0"/>
        <w:spacing w:after="78" w:line="220" w:lineRule="exact"/>
        <w:ind w:left="142"/>
        <w:jc w:val="center"/>
        <w:rPr>
          <w:lang w:val="ru-RU"/>
        </w:rPr>
      </w:pPr>
      <w:proofErr w:type="spellStart"/>
      <w:r>
        <w:rPr>
          <w:lang w:val="ru-RU"/>
        </w:rPr>
        <w:t>с.Старосубхангулово</w:t>
      </w:r>
      <w:proofErr w:type="spellEnd"/>
      <w:r>
        <w:rPr>
          <w:lang w:val="ru-RU"/>
        </w:rPr>
        <w:t xml:space="preserve"> 2022</w:t>
      </w:r>
    </w:p>
    <w:p w:rsidR="00353474" w:rsidRDefault="00353474" w:rsidP="00353474">
      <w:pPr>
        <w:autoSpaceDE w:val="0"/>
        <w:autoSpaceDN w:val="0"/>
        <w:spacing w:after="78" w:line="220" w:lineRule="exact"/>
        <w:ind w:left="142"/>
        <w:jc w:val="center"/>
        <w:rPr>
          <w:lang w:val="ru-RU"/>
        </w:rPr>
      </w:pPr>
    </w:p>
    <w:p w:rsidR="00353474" w:rsidRDefault="00353474" w:rsidP="00353474">
      <w:pPr>
        <w:autoSpaceDE w:val="0"/>
        <w:autoSpaceDN w:val="0"/>
        <w:spacing w:after="78" w:line="220" w:lineRule="exact"/>
        <w:ind w:left="142"/>
        <w:jc w:val="center"/>
        <w:rPr>
          <w:lang w:val="ru-RU"/>
        </w:rPr>
      </w:pPr>
    </w:p>
    <w:p w:rsidR="00353474" w:rsidRPr="001246F0" w:rsidRDefault="00353474" w:rsidP="00353474">
      <w:pPr>
        <w:autoSpaceDE w:val="0"/>
        <w:autoSpaceDN w:val="0"/>
        <w:spacing w:after="78" w:line="220" w:lineRule="exact"/>
        <w:ind w:left="142"/>
        <w:jc w:val="center"/>
        <w:rPr>
          <w:lang w:val="ru-RU"/>
        </w:rPr>
      </w:pPr>
    </w:p>
    <w:p w:rsidR="00323434" w:rsidRPr="001246F0" w:rsidRDefault="0079415E">
      <w:pPr>
        <w:autoSpaceDE w:val="0"/>
        <w:autoSpaceDN w:val="0"/>
        <w:spacing w:after="0" w:line="230" w:lineRule="auto"/>
        <w:rPr>
          <w:lang w:val="ru-RU"/>
        </w:rPr>
      </w:pPr>
      <w:r w:rsidRPr="001246F0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323434" w:rsidRPr="001246F0" w:rsidRDefault="0079415E">
      <w:pPr>
        <w:autoSpaceDE w:val="0"/>
        <w:autoSpaceDN w:val="0"/>
        <w:spacing w:before="346" w:after="0" w:line="230" w:lineRule="auto"/>
        <w:rPr>
          <w:lang w:val="ru-RU"/>
        </w:rPr>
      </w:pPr>
      <w:r w:rsidRPr="001246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ОБЩАЯ ХАРАКТЕРИСТИКА УЧЕБНОГО </w:t>
      </w:r>
      <w:proofErr w:type="gramStart"/>
      <w:r w:rsidRPr="001246F0">
        <w:rPr>
          <w:rFonts w:ascii="Times New Roman" w:eastAsia="Times New Roman" w:hAnsi="Times New Roman"/>
          <w:b/>
          <w:color w:val="000000"/>
          <w:sz w:val="24"/>
          <w:lang w:val="ru-RU"/>
        </w:rPr>
        <w:t>КУРСА  "</w:t>
      </w:r>
      <w:proofErr w:type="gramEnd"/>
      <w:r w:rsidRPr="001246F0">
        <w:rPr>
          <w:rFonts w:ascii="Times New Roman" w:eastAsia="Times New Roman" w:hAnsi="Times New Roman"/>
          <w:b/>
          <w:color w:val="000000"/>
          <w:sz w:val="24"/>
          <w:lang w:val="ru-RU"/>
        </w:rPr>
        <w:t>АЛГЕБРА"</w:t>
      </w:r>
    </w:p>
    <w:p w:rsidR="00323434" w:rsidRPr="001246F0" w:rsidRDefault="0079415E" w:rsidP="001246F0">
      <w:pPr>
        <w:autoSpaceDE w:val="0"/>
        <w:autoSpaceDN w:val="0"/>
        <w:spacing w:before="166" w:after="0" w:line="288" w:lineRule="auto"/>
        <w:ind w:firstLine="18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учебному курсу "Алгебра" для обучающихся 7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</w:t>
      </w:r>
      <w:r w:rsidRPr="001246F0">
        <w:rPr>
          <w:lang w:val="ru-RU"/>
        </w:rPr>
        <w:br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</w:t>
      </w:r>
    </w:p>
    <w:p w:rsidR="00323434" w:rsidRPr="001246F0" w:rsidRDefault="0079415E" w:rsidP="001246F0">
      <w:pPr>
        <w:autoSpaceDE w:val="0"/>
        <w:autoSpaceDN w:val="0"/>
        <w:spacing w:before="70" w:after="0"/>
        <w:ind w:right="144" w:firstLine="18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323434" w:rsidRPr="001246F0" w:rsidRDefault="0079415E" w:rsidP="001246F0">
      <w:pPr>
        <w:autoSpaceDE w:val="0"/>
        <w:autoSpaceDN w:val="0"/>
        <w:spacing w:before="70" w:after="0" w:line="286" w:lineRule="auto"/>
        <w:ind w:firstLine="18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Практическая полезность математики обусловлена тем, что её предметом являются </w:t>
      </w:r>
      <w:r w:rsidRPr="001246F0">
        <w:rPr>
          <w:lang w:val="ru-RU"/>
        </w:rPr>
        <w:br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</w:t>
      </w:r>
      <w:r w:rsidRPr="001246F0">
        <w:rPr>
          <w:lang w:val="ru-RU"/>
        </w:rPr>
        <w:br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разнообразной социальной, экономической, политической информации, малоэффективна </w:t>
      </w:r>
      <w:r w:rsidRPr="001246F0">
        <w:rPr>
          <w:lang w:val="ru-RU"/>
        </w:rPr>
        <w:br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323434" w:rsidRPr="001246F0" w:rsidRDefault="0079415E" w:rsidP="001246F0">
      <w:pPr>
        <w:autoSpaceDE w:val="0"/>
        <w:autoSpaceDN w:val="0"/>
        <w:spacing w:before="70" w:after="0" w:line="288" w:lineRule="auto"/>
        <w:ind w:firstLine="18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323434" w:rsidRPr="001246F0" w:rsidRDefault="0079415E" w:rsidP="001246F0">
      <w:pPr>
        <w:autoSpaceDE w:val="0"/>
        <w:autoSpaceDN w:val="0"/>
        <w:spacing w:before="70" w:after="0" w:line="271" w:lineRule="auto"/>
        <w:ind w:firstLine="18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</w:p>
    <w:p w:rsidR="00323434" w:rsidRPr="001246F0" w:rsidRDefault="0079415E" w:rsidP="001246F0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Необходимым компонентом общей культуры в современном толковании является общее знакомство</w:t>
      </w:r>
    </w:p>
    <w:p w:rsidR="00323434" w:rsidRPr="001246F0" w:rsidRDefault="00323434" w:rsidP="001246F0">
      <w:pPr>
        <w:jc w:val="both"/>
        <w:rPr>
          <w:lang w:val="ru-RU"/>
        </w:rPr>
        <w:sectPr w:rsidR="00323434" w:rsidRPr="001246F0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23434" w:rsidRPr="001246F0" w:rsidRDefault="00323434" w:rsidP="001246F0">
      <w:pPr>
        <w:autoSpaceDE w:val="0"/>
        <w:autoSpaceDN w:val="0"/>
        <w:spacing w:after="66" w:line="220" w:lineRule="exact"/>
        <w:jc w:val="both"/>
        <w:rPr>
          <w:lang w:val="ru-RU"/>
        </w:rPr>
      </w:pPr>
    </w:p>
    <w:p w:rsidR="00323434" w:rsidRPr="001246F0" w:rsidRDefault="0079415E" w:rsidP="001246F0">
      <w:pPr>
        <w:autoSpaceDE w:val="0"/>
        <w:autoSpaceDN w:val="0"/>
        <w:spacing w:after="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323434" w:rsidRPr="001246F0" w:rsidRDefault="0079415E" w:rsidP="001246F0">
      <w:pPr>
        <w:autoSpaceDE w:val="0"/>
        <w:autoSpaceDN w:val="0"/>
        <w:spacing w:before="70" w:after="0" w:line="271" w:lineRule="auto"/>
        <w:ind w:right="432" w:firstLine="18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323434" w:rsidRPr="001246F0" w:rsidRDefault="0079415E" w:rsidP="001246F0">
      <w:pPr>
        <w:autoSpaceDE w:val="0"/>
        <w:autoSpaceDN w:val="0"/>
        <w:spacing w:before="262" w:after="0" w:line="230" w:lineRule="auto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КУРСА "АЛГЕБРА"</w:t>
      </w:r>
    </w:p>
    <w:p w:rsidR="00323434" w:rsidRPr="001246F0" w:rsidRDefault="0079415E" w:rsidP="001246F0">
      <w:pPr>
        <w:autoSpaceDE w:val="0"/>
        <w:autoSpaceDN w:val="0"/>
        <w:spacing w:before="166" w:after="0" w:line="288" w:lineRule="auto"/>
        <w:ind w:firstLine="18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Алгебра является одним из опорных курсов основной школы: она обеспечивает изучение других дисциплин, как естественнонаучного,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естественным образом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</w:t>
      </w:r>
      <w:r w:rsidRPr="001246F0">
        <w:rPr>
          <w:lang w:val="ru-RU"/>
        </w:rPr>
        <w:br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естественным образом является реализацией </w:t>
      </w:r>
      <w:proofErr w:type="spellStart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деятельностного</w:t>
      </w:r>
      <w:proofErr w:type="spellEnd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принципа обучения.</w:t>
      </w:r>
    </w:p>
    <w:p w:rsidR="00323434" w:rsidRPr="001246F0" w:rsidRDefault="0079415E" w:rsidP="001246F0">
      <w:pPr>
        <w:autoSpaceDE w:val="0"/>
        <w:autoSpaceDN w:val="0"/>
        <w:spacing w:before="70" w:after="0" w:line="286" w:lineRule="auto"/>
        <w:ind w:right="144" w:firstLine="18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В структуре программы учебного курса «Алгебра» основной школы основное место занимают содержательно-методические линии: «Числа и вычисления»; «Алгебраические </w:t>
      </w:r>
      <w:proofErr w:type="spellStart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выражения</w:t>
      </w:r>
      <w:proofErr w:type="gramStart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»;«</w:t>
      </w:r>
      <w:proofErr w:type="gramEnd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Уравнения</w:t>
      </w:r>
      <w:proofErr w:type="spellEnd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 и неравенства»; «Функции». Каждая из этих содержательно-методических линий развивается на протяжении трёх лет изучения курса, естественным образом переплетаясь и взаимодействуя с другими его линиями. В ходе изучения курса обучающимся приходится логически рассуждать, использовать теоретико-множественный язык. В связи с этим целесообразно включить в программу некоторые основы логики, пронизывающие все основные разделы математического образования и способствующие овладению обучающимися основ универсального математического языка. Таким образом, можно утверждать, что содержательной и структурной особенностью </w:t>
      </w:r>
      <w:proofErr w:type="spellStart"/>
      <w:proofErr w:type="gramStart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курса«</w:t>
      </w:r>
      <w:proofErr w:type="gramEnd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Алгебра</w:t>
      </w:r>
      <w:proofErr w:type="spellEnd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» является его интегрированный характер.</w:t>
      </w:r>
    </w:p>
    <w:p w:rsidR="00323434" w:rsidRPr="001246F0" w:rsidRDefault="0079415E" w:rsidP="001246F0">
      <w:pPr>
        <w:autoSpaceDE w:val="0"/>
        <w:autoSpaceDN w:val="0"/>
        <w:spacing w:before="72" w:after="0" w:line="281" w:lineRule="auto"/>
        <w:ind w:firstLine="18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в основной школе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старшему звену общего образования.</w:t>
      </w:r>
    </w:p>
    <w:p w:rsidR="00323434" w:rsidRPr="001246F0" w:rsidRDefault="0079415E" w:rsidP="001246F0">
      <w:pPr>
        <w:autoSpaceDE w:val="0"/>
        <w:autoSpaceDN w:val="0"/>
        <w:spacing w:before="70" w:after="0" w:line="286" w:lineRule="auto"/>
        <w:ind w:firstLine="18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двух алгебраических линий </w:t>
      </w:r>
      <w:r w:rsidRPr="001246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— </w:t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В основной школе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</w:t>
      </w:r>
      <w:r w:rsidRPr="001246F0">
        <w:rPr>
          <w:lang w:val="ru-RU"/>
        </w:rPr>
        <w:br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вносит свой</w:t>
      </w:r>
    </w:p>
    <w:p w:rsidR="00323434" w:rsidRPr="001246F0" w:rsidRDefault="00323434" w:rsidP="001246F0">
      <w:pPr>
        <w:jc w:val="both"/>
        <w:rPr>
          <w:lang w:val="ru-RU"/>
        </w:rPr>
        <w:sectPr w:rsidR="00323434" w:rsidRPr="001246F0">
          <w:pgSz w:w="11900" w:h="16840"/>
          <w:pgMar w:top="286" w:right="686" w:bottom="296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323434" w:rsidRPr="001246F0" w:rsidRDefault="00323434" w:rsidP="001246F0">
      <w:pPr>
        <w:autoSpaceDE w:val="0"/>
        <w:autoSpaceDN w:val="0"/>
        <w:spacing w:after="90" w:line="220" w:lineRule="exact"/>
        <w:jc w:val="both"/>
        <w:rPr>
          <w:lang w:val="ru-RU"/>
        </w:rPr>
      </w:pPr>
    </w:p>
    <w:p w:rsidR="00323434" w:rsidRPr="001246F0" w:rsidRDefault="0079415E" w:rsidP="001246F0">
      <w:pPr>
        <w:tabs>
          <w:tab w:val="left" w:pos="180"/>
        </w:tabs>
        <w:autoSpaceDE w:val="0"/>
        <w:autoSpaceDN w:val="0"/>
        <w:spacing w:after="0" w:line="283" w:lineRule="auto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специфический вклад в развитие воображения, способностей к математическому творчеству. </w:t>
      </w:r>
      <w:r w:rsidRPr="001246F0">
        <w:rPr>
          <w:lang w:val="ru-RU"/>
        </w:rPr>
        <w:tab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функционально-графической линии нацелено на получение школьниками знаний о функциях как важнейшей математической модели для описания и исследования разно образных процессов и явлений в природе и обществе. Изучение этого материала способствует развитию у обучающихся умения использовать различные выразительные средства языка математики </w:t>
      </w:r>
      <w:r w:rsidRPr="001246F0">
        <w:rPr>
          <w:rFonts w:ascii="Times New Roman" w:eastAsia="Times New Roman" w:hAnsi="Times New Roman"/>
          <w:b/>
          <w:color w:val="000000"/>
          <w:sz w:val="24"/>
          <w:lang w:val="ru-RU"/>
        </w:rPr>
        <w:t>—</w:t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323434" w:rsidRPr="001246F0" w:rsidRDefault="0079415E" w:rsidP="001246F0">
      <w:pPr>
        <w:autoSpaceDE w:val="0"/>
        <w:autoSpaceDN w:val="0"/>
        <w:spacing w:before="262" w:after="0" w:line="230" w:lineRule="auto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КУРСА В УЧЕБНОМ ПЛАНЕ</w:t>
      </w:r>
    </w:p>
    <w:p w:rsidR="00323434" w:rsidRPr="001246F0" w:rsidRDefault="0079415E" w:rsidP="001246F0">
      <w:pPr>
        <w:autoSpaceDE w:val="0"/>
        <w:autoSpaceDN w:val="0"/>
        <w:spacing w:before="166" w:after="0" w:line="278" w:lineRule="auto"/>
        <w:ind w:firstLine="18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Согласно учебному плану в 7 классе изучается учебный курс «Алгебра», который включает следующие основные разделы содержания: «Числа и вычисления», «Алгебраические </w:t>
      </w:r>
      <w:proofErr w:type="spellStart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выражения</w:t>
      </w:r>
      <w:proofErr w:type="gramStart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»,«</w:t>
      </w:r>
      <w:proofErr w:type="gramEnd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Уравнения</w:t>
      </w:r>
      <w:proofErr w:type="spellEnd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 и неравенства», «Функции». Учебный план на изучение алгебры в 7 классах отводит 3 учебных часа в неделю, 102 учебных часа в год.</w:t>
      </w:r>
    </w:p>
    <w:p w:rsidR="00323434" w:rsidRPr="001246F0" w:rsidRDefault="00323434">
      <w:pPr>
        <w:rPr>
          <w:lang w:val="ru-RU"/>
        </w:rPr>
        <w:sectPr w:rsidR="00323434" w:rsidRPr="001246F0">
          <w:pgSz w:w="11900" w:h="16840"/>
          <w:pgMar w:top="310" w:right="1038" w:bottom="1440" w:left="666" w:header="720" w:footer="720" w:gutter="0"/>
          <w:cols w:space="720" w:equalWidth="0">
            <w:col w:w="10196" w:space="0"/>
          </w:cols>
          <w:docGrid w:linePitch="360"/>
        </w:sectPr>
      </w:pPr>
    </w:p>
    <w:p w:rsidR="00323434" w:rsidRPr="001246F0" w:rsidRDefault="00323434">
      <w:pPr>
        <w:autoSpaceDE w:val="0"/>
        <w:autoSpaceDN w:val="0"/>
        <w:spacing w:after="78" w:line="220" w:lineRule="exact"/>
        <w:rPr>
          <w:lang w:val="ru-RU"/>
        </w:rPr>
      </w:pPr>
    </w:p>
    <w:p w:rsidR="00323434" w:rsidRPr="001246F0" w:rsidRDefault="0079415E">
      <w:pPr>
        <w:autoSpaceDE w:val="0"/>
        <w:autoSpaceDN w:val="0"/>
        <w:spacing w:after="0" w:line="230" w:lineRule="auto"/>
        <w:rPr>
          <w:lang w:val="ru-RU"/>
        </w:rPr>
      </w:pPr>
      <w:r w:rsidRPr="001246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КУРСА "АЛГЕБРА" </w:t>
      </w:r>
    </w:p>
    <w:p w:rsidR="00323434" w:rsidRPr="001246F0" w:rsidRDefault="0079415E" w:rsidP="001246F0">
      <w:pPr>
        <w:autoSpaceDE w:val="0"/>
        <w:autoSpaceDN w:val="0"/>
        <w:spacing w:before="346" w:after="0" w:line="230" w:lineRule="auto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b/>
          <w:color w:val="000000"/>
          <w:sz w:val="24"/>
          <w:lang w:val="ru-RU"/>
        </w:rPr>
        <w:t>Числа и вычисления</w:t>
      </w:r>
    </w:p>
    <w:p w:rsidR="00323434" w:rsidRPr="001246F0" w:rsidRDefault="0079415E" w:rsidP="00353474">
      <w:pPr>
        <w:autoSpaceDE w:val="0"/>
        <w:autoSpaceDN w:val="0"/>
        <w:spacing w:before="166" w:after="0" w:line="230" w:lineRule="auto"/>
        <w:ind w:left="18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Рациональные числа. </w:t>
      </w:r>
    </w:p>
    <w:p w:rsidR="00323434" w:rsidRPr="001246F0" w:rsidRDefault="0079415E" w:rsidP="00353474">
      <w:pPr>
        <w:autoSpaceDE w:val="0"/>
        <w:autoSpaceDN w:val="0"/>
        <w:spacing w:before="70" w:after="0" w:line="271" w:lineRule="auto"/>
        <w:ind w:right="586" w:firstLine="18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 </w:t>
      </w:r>
    </w:p>
    <w:p w:rsidR="00323434" w:rsidRPr="001246F0" w:rsidRDefault="0079415E" w:rsidP="00353474">
      <w:pPr>
        <w:autoSpaceDE w:val="0"/>
        <w:autoSpaceDN w:val="0"/>
        <w:spacing w:before="70" w:after="0" w:line="271" w:lineRule="auto"/>
        <w:ind w:right="720" w:firstLine="18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</w:t>
      </w:r>
      <w:proofErr w:type="gramStart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из  реальной</w:t>
      </w:r>
      <w:proofErr w:type="gramEnd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 практики. </w:t>
      </w:r>
    </w:p>
    <w:p w:rsidR="00323434" w:rsidRPr="001246F0" w:rsidRDefault="0079415E" w:rsidP="00353474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jc w:val="both"/>
        <w:rPr>
          <w:lang w:val="ru-RU"/>
        </w:rPr>
      </w:pPr>
      <w:r w:rsidRPr="001246F0">
        <w:rPr>
          <w:lang w:val="ru-RU"/>
        </w:rPr>
        <w:tab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Применение признаков делимости, разложение на множители натуральных чисел. Реальные зависимости, в том числе прямая и обратная пропорциональности.</w:t>
      </w:r>
    </w:p>
    <w:p w:rsidR="00323434" w:rsidRPr="001246F0" w:rsidRDefault="0079415E" w:rsidP="00353474">
      <w:pPr>
        <w:autoSpaceDE w:val="0"/>
        <w:autoSpaceDN w:val="0"/>
        <w:spacing w:before="262" w:after="0" w:line="230" w:lineRule="auto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b/>
          <w:color w:val="000000"/>
          <w:sz w:val="24"/>
          <w:lang w:val="ru-RU"/>
        </w:rPr>
        <w:t>Алгебраические выражения</w:t>
      </w:r>
    </w:p>
    <w:p w:rsidR="00323434" w:rsidRPr="001246F0" w:rsidRDefault="0079415E" w:rsidP="00353474">
      <w:pPr>
        <w:tabs>
          <w:tab w:val="left" w:pos="180"/>
        </w:tabs>
        <w:autoSpaceDE w:val="0"/>
        <w:autoSpaceDN w:val="0"/>
        <w:spacing w:before="166" w:after="0" w:line="262" w:lineRule="auto"/>
        <w:ind w:right="576"/>
        <w:jc w:val="both"/>
        <w:rPr>
          <w:lang w:val="ru-RU"/>
        </w:rPr>
      </w:pPr>
      <w:r w:rsidRPr="001246F0">
        <w:rPr>
          <w:lang w:val="ru-RU"/>
        </w:rPr>
        <w:tab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</w:t>
      </w:r>
    </w:p>
    <w:p w:rsidR="00323434" w:rsidRPr="001246F0" w:rsidRDefault="0079415E" w:rsidP="00353474">
      <w:pPr>
        <w:autoSpaceDE w:val="0"/>
        <w:autoSpaceDN w:val="0"/>
        <w:spacing w:before="70" w:after="0" w:line="262" w:lineRule="auto"/>
        <w:ind w:right="288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 </w:t>
      </w:r>
    </w:p>
    <w:p w:rsidR="00323434" w:rsidRPr="001246F0" w:rsidRDefault="0079415E" w:rsidP="00353474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Свойства степени с натуральным показателем. </w:t>
      </w:r>
    </w:p>
    <w:p w:rsidR="00323434" w:rsidRPr="001246F0" w:rsidRDefault="0079415E" w:rsidP="00353474">
      <w:pPr>
        <w:autoSpaceDE w:val="0"/>
        <w:autoSpaceDN w:val="0"/>
        <w:spacing w:before="70" w:after="0" w:line="271" w:lineRule="auto"/>
        <w:ind w:firstLine="18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323434" w:rsidRPr="001246F0" w:rsidRDefault="0079415E" w:rsidP="00353474">
      <w:pPr>
        <w:autoSpaceDE w:val="0"/>
        <w:autoSpaceDN w:val="0"/>
        <w:spacing w:before="262" w:after="0" w:line="230" w:lineRule="auto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b/>
          <w:color w:val="000000"/>
          <w:sz w:val="24"/>
          <w:lang w:val="ru-RU"/>
        </w:rPr>
        <w:t>Уравнения</w:t>
      </w:r>
    </w:p>
    <w:p w:rsidR="00323434" w:rsidRPr="001246F0" w:rsidRDefault="0079415E" w:rsidP="00353474">
      <w:pPr>
        <w:autoSpaceDE w:val="0"/>
        <w:autoSpaceDN w:val="0"/>
        <w:spacing w:before="166" w:after="0" w:line="281" w:lineRule="auto"/>
        <w:ind w:right="288" w:firstLine="18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Уравнение, корень уравнения, правила преобразования уравнения, равносильность </w:t>
      </w:r>
      <w:r w:rsidRPr="001246F0">
        <w:rPr>
          <w:lang w:val="ru-RU"/>
        </w:rPr>
        <w:br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уравнений. 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 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323434" w:rsidRPr="001246F0" w:rsidRDefault="0079415E" w:rsidP="00353474">
      <w:pPr>
        <w:autoSpaceDE w:val="0"/>
        <w:autoSpaceDN w:val="0"/>
        <w:spacing w:before="262" w:after="0" w:line="230" w:lineRule="auto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b/>
          <w:color w:val="000000"/>
          <w:sz w:val="24"/>
          <w:lang w:val="ru-RU"/>
        </w:rPr>
        <w:t>Координаты и графики. Функции</w:t>
      </w:r>
    </w:p>
    <w:p w:rsidR="00323434" w:rsidRPr="001246F0" w:rsidRDefault="0079415E" w:rsidP="00353474">
      <w:pPr>
        <w:autoSpaceDE w:val="0"/>
        <w:autoSpaceDN w:val="0"/>
        <w:spacing w:before="168" w:after="0"/>
        <w:ind w:firstLine="18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Координата точки на прямой. Числовые промежутки. Расстояние между двумя точками </w:t>
      </w:r>
      <w:r w:rsidRPr="001246F0">
        <w:rPr>
          <w:lang w:val="ru-RU"/>
        </w:rPr>
        <w:br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координатной прямой.  Прямоугольная система координат, оси </w:t>
      </w:r>
      <w:r>
        <w:rPr>
          <w:rFonts w:ascii="Times New Roman" w:eastAsia="Times New Roman" w:hAnsi="Times New Roman"/>
          <w:color w:val="000000"/>
          <w:sz w:val="24"/>
        </w:rPr>
        <w:t>Ox</w:t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>
        <w:rPr>
          <w:rFonts w:ascii="Times New Roman" w:eastAsia="Times New Roman" w:hAnsi="Times New Roman"/>
          <w:color w:val="000000"/>
          <w:sz w:val="24"/>
        </w:rPr>
        <w:t>Oy</w:t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</w:t>
      </w:r>
    </w:p>
    <w:p w:rsidR="00323434" w:rsidRPr="001246F0" w:rsidRDefault="0079415E" w:rsidP="00353474">
      <w:pPr>
        <w:autoSpaceDE w:val="0"/>
        <w:autoSpaceDN w:val="0"/>
        <w:spacing w:before="70" w:after="0" w:line="230" w:lineRule="auto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График функции </w:t>
      </w:r>
      <w:r>
        <w:rPr>
          <w:rFonts w:ascii="Times New Roman" w:eastAsia="Times New Roman" w:hAnsi="Times New Roman"/>
          <w:color w:val="000000"/>
          <w:sz w:val="24"/>
        </w:rPr>
        <w:t>y</w:t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=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х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. Графическое решение линейных уравнений и систем линейных уравнений.</w:t>
      </w:r>
    </w:p>
    <w:p w:rsidR="00323434" w:rsidRPr="001246F0" w:rsidRDefault="00323434" w:rsidP="001246F0">
      <w:pPr>
        <w:jc w:val="both"/>
        <w:rPr>
          <w:lang w:val="ru-RU"/>
        </w:rPr>
        <w:sectPr w:rsidR="00323434" w:rsidRPr="001246F0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23434" w:rsidRPr="001246F0" w:rsidRDefault="00323434" w:rsidP="001246F0">
      <w:pPr>
        <w:autoSpaceDE w:val="0"/>
        <w:autoSpaceDN w:val="0"/>
        <w:spacing w:after="78" w:line="220" w:lineRule="exact"/>
        <w:jc w:val="both"/>
        <w:rPr>
          <w:lang w:val="ru-RU"/>
        </w:rPr>
      </w:pPr>
    </w:p>
    <w:p w:rsidR="00323434" w:rsidRPr="001246F0" w:rsidRDefault="0079415E" w:rsidP="001246F0">
      <w:pPr>
        <w:autoSpaceDE w:val="0"/>
        <w:autoSpaceDN w:val="0"/>
        <w:spacing w:after="0" w:line="230" w:lineRule="auto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323434" w:rsidRPr="001246F0" w:rsidRDefault="0079415E" w:rsidP="001246F0">
      <w:pPr>
        <w:tabs>
          <w:tab w:val="left" w:pos="180"/>
        </w:tabs>
        <w:autoSpaceDE w:val="0"/>
        <w:autoSpaceDN w:val="0"/>
        <w:spacing w:before="346" w:after="0" w:line="262" w:lineRule="auto"/>
        <w:jc w:val="both"/>
        <w:rPr>
          <w:lang w:val="ru-RU"/>
        </w:rPr>
      </w:pPr>
      <w:r w:rsidRPr="001246F0">
        <w:rPr>
          <w:lang w:val="ru-RU"/>
        </w:rPr>
        <w:tab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учебного курса «Алгебры» должно обеспечивать достижение на уровне основного общего образования следующих личностных, </w:t>
      </w:r>
      <w:proofErr w:type="spellStart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образовательных результатов:</w:t>
      </w:r>
    </w:p>
    <w:p w:rsidR="00323434" w:rsidRPr="001246F0" w:rsidRDefault="0079415E" w:rsidP="001246F0">
      <w:pPr>
        <w:autoSpaceDE w:val="0"/>
        <w:autoSpaceDN w:val="0"/>
        <w:spacing w:before="262" w:after="0" w:line="230" w:lineRule="auto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323434" w:rsidRPr="001246F0" w:rsidRDefault="0079415E" w:rsidP="001246F0">
      <w:pPr>
        <w:tabs>
          <w:tab w:val="left" w:pos="180"/>
        </w:tabs>
        <w:autoSpaceDE w:val="0"/>
        <w:autoSpaceDN w:val="0"/>
        <w:spacing w:before="166" w:after="0" w:line="281" w:lineRule="auto"/>
        <w:jc w:val="both"/>
        <w:rPr>
          <w:lang w:val="ru-RU"/>
        </w:rPr>
      </w:pPr>
      <w:r w:rsidRPr="001246F0">
        <w:rPr>
          <w:lang w:val="ru-RU"/>
        </w:rPr>
        <w:tab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программы учебного курса «Алгебра» характеризуются: </w:t>
      </w:r>
      <w:r w:rsidRPr="001246F0">
        <w:rPr>
          <w:lang w:val="ru-RU"/>
        </w:rPr>
        <w:tab/>
      </w:r>
      <w:r w:rsidRPr="001246F0">
        <w:rPr>
          <w:rFonts w:ascii="Times New Roman" w:eastAsia="Times New Roman" w:hAnsi="Times New Roman"/>
          <w:b/>
          <w:color w:val="000000"/>
          <w:sz w:val="24"/>
          <w:lang w:val="ru-RU"/>
        </w:rPr>
        <w:t>Патриотиче</w:t>
      </w:r>
      <w:r w:rsidR="0035347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ское </w:t>
      </w:r>
      <w:r w:rsidRPr="001246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воспитание: </w:t>
      </w:r>
      <w:r w:rsidRPr="001246F0">
        <w:rPr>
          <w:lang w:val="ru-RU"/>
        </w:rPr>
        <w:br/>
      </w:r>
      <w:r w:rsidRPr="001246F0">
        <w:rPr>
          <w:lang w:val="ru-RU"/>
        </w:rPr>
        <w:tab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323434" w:rsidRPr="001246F0" w:rsidRDefault="0079415E" w:rsidP="001246F0">
      <w:pPr>
        <w:tabs>
          <w:tab w:val="left" w:pos="180"/>
        </w:tabs>
        <w:autoSpaceDE w:val="0"/>
        <w:autoSpaceDN w:val="0"/>
        <w:spacing w:before="72" w:after="0" w:line="281" w:lineRule="auto"/>
        <w:ind w:right="288"/>
        <w:jc w:val="both"/>
        <w:rPr>
          <w:lang w:val="ru-RU"/>
        </w:rPr>
      </w:pPr>
      <w:r w:rsidRPr="001246F0">
        <w:rPr>
          <w:lang w:val="ru-RU"/>
        </w:rPr>
        <w:tab/>
      </w:r>
      <w:r w:rsidRPr="001246F0">
        <w:rPr>
          <w:rFonts w:ascii="Times New Roman" w:eastAsia="Times New Roman" w:hAnsi="Times New Roman"/>
          <w:b/>
          <w:color w:val="0F0F50"/>
          <w:sz w:val="24"/>
          <w:lang w:val="ru-RU"/>
        </w:rPr>
        <w:t xml:space="preserve">Гражданское </w:t>
      </w:r>
      <w:r w:rsidRPr="001246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 духовно-нравственное воспитание: </w:t>
      </w:r>
      <w:r w:rsidRPr="001246F0">
        <w:rPr>
          <w:lang w:val="ru-RU"/>
        </w:rPr>
        <w:br/>
      </w:r>
      <w:r w:rsidRPr="001246F0">
        <w:rPr>
          <w:lang w:val="ru-RU"/>
        </w:rPr>
        <w:tab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готовностью к обсуждению этических проблем, связанных с практическим применением достижений науки, осознанием важности мораль- но-этических принципов в деятельности учёного.</w:t>
      </w:r>
    </w:p>
    <w:p w:rsidR="00323434" w:rsidRPr="001246F0" w:rsidRDefault="0079415E" w:rsidP="001246F0">
      <w:pPr>
        <w:tabs>
          <w:tab w:val="left" w:pos="180"/>
        </w:tabs>
        <w:autoSpaceDE w:val="0"/>
        <w:autoSpaceDN w:val="0"/>
        <w:spacing w:before="70" w:after="0" w:line="281" w:lineRule="auto"/>
        <w:jc w:val="both"/>
        <w:rPr>
          <w:lang w:val="ru-RU"/>
        </w:rPr>
      </w:pPr>
      <w:r w:rsidRPr="001246F0">
        <w:rPr>
          <w:lang w:val="ru-RU"/>
        </w:rPr>
        <w:tab/>
      </w:r>
      <w:r w:rsidRPr="001246F0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Трудовое</w:t>
      </w:r>
      <w:r w:rsidR="0035347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1246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воспитание: </w:t>
      </w:r>
      <w:r w:rsidRPr="001246F0">
        <w:rPr>
          <w:lang w:val="ru-RU"/>
        </w:rPr>
        <w:br/>
      </w:r>
      <w:r w:rsidRPr="001246F0">
        <w:rPr>
          <w:lang w:val="ru-RU"/>
        </w:rPr>
        <w:tab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</w:t>
      </w:r>
      <w:r w:rsidRPr="001246F0">
        <w:rPr>
          <w:lang w:val="ru-RU"/>
        </w:rPr>
        <w:br/>
      </w:r>
      <w:r w:rsidRPr="001246F0">
        <w:rPr>
          <w:lang w:val="ru-RU"/>
        </w:rPr>
        <w:tab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323434" w:rsidRPr="001246F0" w:rsidRDefault="0079415E" w:rsidP="001246F0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jc w:val="both"/>
        <w:rPr>
          <w:lang w:val="ru-RU"/>
        </w:rPr>
      </w:pPr>
      <w:r w:rsidRPr="001246F0">
        <w:rPr>
          <w:lang w:val="ru-RU"/>
        </w:rPr>
        <w:tab/>
      </w:r>
      <w:r w:rsidRPr="001246F0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Эстетическое воспитание</w:t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1246F0">
        <w:rPr>
          <w:lang w:val="ru-RU"/>
        </w:rPr>
        <w:br/>
      </w:r>
      <w:r w:rsidRPr="001246F0">
        <w:rPr>
          <w:lang w:val="ru-RU"/>
        </w:rPr>
        <w:tab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323434" w:rsidRPr="001246F0" w:rsidRDefault="0079415E" w:rsidP="001246F0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jc w:val="both"/>
        <w:rPr>
          <w:lang w:val="ru-RU"/>
        </w:rPr>
      </w:pPr>
      <w:r w:rsidRPr="001246F0">
        <w:rPr>
          <w:lang w:val="ru-RU"/>
        </w:rPr>
        <w:tab/>
      </w:r>
      <w:r w:rsidRPr="001246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Ценности научного познания: </w:t>
      </w:r>
      <w:r w:rsidRPr="001246F0">
        <w:rPr>
          <w:lang w:val="ru-RU"/>
        </w:rPr>
        <w:br/>
      </w:r>
      <w:r w:rsidRPr="001246F0">
        <w:rPr>
          <w:lang w:val="ru-RU"/>
        </w:rPr>
        <w:tab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</w:t>
      </w:r>
      <w:r w:rsidRPr="001246F0">
        <w:rPr>
          <w:lang w:val="ru-RU"/>
        </w:rPr>
        <w:tab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овладением языком математики и математической культурой как средством познания мира; </w:t>
      </w:r>
      <w:r w:rsidRPr="001246F0">
        <w:rPr>
          <w:lang w:val="ru-RU"/>
        </w:rPr>
        <w:tab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овладением простейшими навыками исследовательской деятельности.</w:t>
      </w:r>
    </w:p>
    <w:p w:rsidR="00323434" w:rsidRPr="001246F0" w:rsidRDefault="0079415E" w:rsidP="001246F0">
      <w:pPr>
        <w:tabs>
          <w:tab w:val="left" w:pos="180"/>
        </w:tabs>
        <w:autoSpaceDE w:val="0"/>
        <w:autoSpaceDN w:val="0"/>
        <w:spacing w:before="72" w:after="0" w:line="281" w:lineRule="auto"/>
        <w:jc w:val="both"/>
        <w:rPr>
          <w:lang w:val="ru-RU"/>
        </w:rPr>
      </w:pPr>
      <w:r w:rsidRPr="001246F0">
        <w:rPr>
          <w:lang w:val="ru-RU"/>
        </w:rPr>
        <w:tab/>
      </w:r>
      <w:r w:rsidRPr="001246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Физическое воспитание, формирование культуры здоровья и эмоционального благополучия: </w:t>
      </w:r>
      <w:r w:rsidRPr="001246F0">
        <w:rPr>
          <w:lang w:val="ru-RU"/>
        </w:rPr>
        <w:tab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r w:rsidRPr="001246F0">
        <w:rPr>
          <w:lang w:val="ru-RU"/>
        </w:rPr>
        <w:br/>
      </w:r>
      <w:r w:rsidRPr="001246F0">
        <w:rPr>
          <w:lang w:val="ru-RU"/>
        </w:rPr>
        <w:tab/>
      </w:r>
      <w:proofErr w:type="spellStart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сформированностью</w:t>
      </w:r>
      <w:proofErr w:type="spellEnd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навыка рефлексии, признанием своего права на ошибку и такого же права другого человека.</w:t>
      </w:r>
    </w:p>
    <w:p w:rsidR="00323434" w:rsidRPr="001246F0" w:rsidRDefault="0079415E" w:rsidP="001246F0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jc w:val="both"/>
        <w:rPr>
          <w:lang w:val="ru-RU"/>
        </w:rPr>
      </w:pPr>
      <w:r w:rsidRPr="001246F0">
        <w:rPr>
          <w:lang w:val="ru-RU"/>
        </w:rPr>
        <w:tab/>
      </w:r>
      <w:r w:rsidRPr="001246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Экологическое воспитание: </w:t>
      </w:r>
      <w:r w:rsidRPr="001246F0">
        <w:rPr>
          <w:lang w:val="ru-RU"/>
        </w:rPr>
        <w:br/>
      </w:r>
      <w:r w:rsidRPr="001246F0">
        <w:rPr>
          <w:lang w:val="ru-RU"/>
        </w:rPr>
        <w:tab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</w:t>
      </w:r>
      <w:r w:rsidRPr="001246F0">
        <w:rPr>
          <w:lang w:val="ru-RU"/>
        </w:rPr>
        <w:br/>
      </w:r>
      <w:r w:rsidRPr="001246F0">
        <w:rPr>
          <w:lang w:val="ru-RU"/>
        </w:rPr>
        <w:tab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осознанием глобального характера экологических проблем и путей их решения.</w:t>
      </w:r>
    </w:p>
    <w:p w:rsidR="00323434" w:rsidRPr="001246F0" w:rsidRDefault="0079415E" w:rsidP="001246F0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jc w:val="both"/>
        <w:rPr>
          <w:lang w:val="ru-RU"/>
        </w:rPr>
      </w:pPr>
      <w:r w:rsidRPr="001246F0">
        <w:rPr>
          <w:lang w:val="ru-RU"/>
        </w:rPr>
        <w:tab/>
      </w:r>
      <w:r w:rsidRPr="001246F0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323434" w:rsidRPr="001246F0" w:rsidRDefault="0079415E" w:rsidP="001246F0">
      <w:pPr>
        <w:autoSpaceDE w:val="0"/>
        <w:autoSpaceDN w:val="0"/>
        <w:spacing w:before="178" w:after="0" w:line="230" w:lineRule="auto"/>
        <w:ind w:left="42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—  готовностью к действиям в условиях неопределённости, повышению уровня своей</w:t>
      </w:r>
    </w:p>
    <w:p w:rsidR="00323434" w:rsidRPr="001246F0" w:rsidRDefault="00323434" w:rsidP="001246F0">
      <w:pPr>
        <w:jc w:val="both"/>
        <w:rPr>
          <w:lang w:val="ru-RU"/>
        </w:rPr>
        <w:sectPr w:rsidR="00323434" w:rsidRPr="001246F0">
          <w:pgSz w:w="11900" w:h="16840"/>
          <w:pgMar w:top="298" w:right="650" w:bottom="4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23434" w:rsidRPr="001246F0" w:rsidRDefault="00323434" w:rsidP="001246F0">
      <w:pPr>
        <w:autoSpaceDE w:val="0"/>
        <w:autoSpaceDN w:val="0"/>
        <w:spacing w:after="66" w:line="220" w:lineRule="exact"/>
        <w:jc w:val="both"/>
        <w:rPr>
          <w:lang w:val="ru-RU"/>
        </w:rPr>
      </w:pPr>
    </w:p>
    <w:p w:rsidR="00323434" w:rsidRPr="001246F0" w:rsidRDefault="0079415E" w:rsidP="001246F0">
      <w:pPr>
        <w:autoSpaceDE w:val="0"/>
        <w:autoSpaceDN w:val="0"/>
        <w:spacing w:after="0" w:line="262" w:lineRule="auto"/>
        <w:ind w:left="420" w:right="144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 </w:t>
      </w:r>
    </w:p>
    <w:p w:rsidR="00323434" w:rsidRPr="001246F0" w:rsidRDefault="0079415E" w:rsidP="001246F0">
      <w:pPr>
        <w:autoSpaceDE w:val="0"/>
        <w:autoSpaceDN w:val="0"/>
        <w:spacing w:before="190" w:after="0" w:line="271" w:lineRule="auto"/>
        <w:ind w:left="420" w:right="144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—  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:rsidR="00323434" w:rsidRPr="001246F0" w:rsidRDefault="0079415E" w:rsidP="001246F0">
      <w:pPr>
        <w:autoSpaceDE w:val="0"/>
        <w:autoSpaceDN w:val="0"/>
        <w:spacing w:before="190" w:after="0" w:line="271" w:lineRule="auto"/>
        <w:ind w:left="42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—  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23434" w:rsidRPr="001246F0" w:rsidRDefault="0079415E" w:rsidP="001246F0">
      <w:pPr>
        <w:autoSpaceDE w:val="0"/>
        <w:autoSpaceDN w:val="0"/>
        <w:spacing w:before="324" w:after="0" w:line="230" w:lineRule="auto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323434" w:rsidRPr="001246F0" w:rsidRDefault="0079415E" w:rsidP="001246F0">
      <w:pPr>
        <w:autoSpaceDE w:val="0"/>
        <w:autoSpaceDN w:val="0"/>
        <w:spacing w:before="168" w:after="0" w:line="271" w:lineRule="auto"/>
        <w:ind w:right="144" w:firstLine="180"/>
        <w:jc w:val="both"/>
        <w:rPr>
          <w:lang w:val="ru-RU"/>
        </w:rPr>
      </w:pPr>
      <w:proofErr w:type="spellStart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программы учебного курса «Алгебра» характеризуются овладением </w:t>
      </w:r>
      <w:r w:rsidRPr="001246F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универсальными </w:t>
      </w:r>
      <w:r w:rsidRPr="001246F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познавательными </w:t>
      </w:r>
      <w:r w:rsidRPr="001246F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действиями, универсальными </w:t>
      </w:r>
      <w:r w:rsidRPr="001246F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коммуникативными </w:t>
      </w:r>
      <w:r w:rsidRPr="001246F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действиями и универсальными </w:t>
      </w:r>
      <w:r w:rsidRPr="001246F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регулятивными </w:t>
      </w:r>
      <w:r w:rsidRPr="001246F0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действиями.</w:t>
      </w:r>
    </w:p>
    <w:p w:rsidR="00323434" w:rsidRPr="001246F0" w:rsidRDefault="0079415E" w:rsidP="001246F0">
      <w:pPr>
        <w:autoSpaceDE w:val="0"/>
        <w:autoSpaceDN w:val="0"/>
        <w:spacing w:before="190" w:after="0" w:line="271" w:lineRule="auto"/>
        <w:ind w:firstLine="18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  Универсальные </w:t>
      </w:r>
      <w:r w:rsidRPr="001246F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познавательные </w:t>
      </w:r>
      <w:r w:rsidRPr="001246F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 обеспечивают формирование </w:t>
      </w:r>
      <w:proofErr w:type="gramStart"/>
      <w:r w:rsidRPr="001246F0">
        <w:rPr>
          <w:rFonts w:ascii="Times New Roman" w:eastAsia="Times New Roman" w:hAnsi="Times New Roman"/>
          <w:i/>
          <w:color w:val="000000"/>
          <w:sz w:val="24"/>
          <w:lang w:val="ru-RU"/>
        </w:rPr>
        <w:t>базовых когнитивных процессов</w:t>
      </w:r>
      <w:proofErr w:type="gramEnd"/>
      <w:r w:rsidRPr="001246F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323434" w:rsidRPr="001246F0" w:rsidRDefault="0079415E" w:rsidP="001246F0">
      <w:pPr>
        <w:autoSpaceDE w:val="0"/>
        <w:autoSpaceDN w:val="0"/>
        <w:spacing w:before="190" w:after="0" w:line="230" w:lineRule="auto"/>
        <w:ind w:left="18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логические действия:</w:t>
      </w:r>
    </w:p>
    <w:p w:rsidR="00323434" w:rsidRPr="001246F0" w:rsidRDefault="0079415E" w:rsidP="001246F0">
      <w:pPr>
        <w:autoSpaceDE w:val="0"/>
        <w:autoSpaceDN w:val="0"/>
        <w:spacing w:before="178" w:after="0"/>
        <w:ind w:left="420" w:right="432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—  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323434" w:rsidRPr="001246F0" w:rsidRDefault="0079415E" w:rsidP="001246F0">
      <w:pPr>
        <w:autoSpaceDE w:val="0"/>
        <w:autoSpaceDN w:val="0"/>
        <w:spacing w:before="190" w:after="0" w:line="262" w:lineRule="auto"/>
        <w:ind w:left="420" w:right="144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323434" w:rsidRPr="001246F0" w:rsidRDefault="0079415E" w:rsidP="001246F0">
      <w:pPr>
        <w:autoSpaceDE w:val="0"/>
        <w:autoSpaceDN w:val="0"/>
        <w:spacing w:before="190" w:after="0" w:line="271" w:lineRule="auto"/>
        <w:ind w:left="420" w:right="288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—  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323434" w:rsidRPr="001246F0" w:rsidRDefault="0079415E" w:rsidP="001246F0">
      <w:pPr>
        <w:autoSpaceDE w:val="0"/>
        <w:autoSpaceDN w:val="0"/>
        <w:spacing w:before="190" w:after="0" w:line="262" w:lineRule="auto"/>
        <w:ind w:left="420" w:right="144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—  делать выводы с использованием законов логики, дедуктивных и индуктивных умозаключений, умозаключений по аналогии;</w:t>
      </w:r>
    </w:p>
    <w:p w:rsidR="00323434" w:rsidRPr="001246F0" w:rsidRDefault="0079415E" w:rsidP="001246F0">
      <w:pPr>
        <w:autoSpaceDE w:val="0"/>
        <w:autoSpaceDN w:val="0"/>
        <w:spacing w:before="192" w:after="0" w:line="271" w:lineRule="auto"/>
        <w:ind w:left="42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—  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контрпримеры</w:t>
      </w:r>
      <w:proofErr w:type="spellEnd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; обосновывать собственные рассуждения;</w:t>
      </w:r>
    </w:p>
    <w:p w:rsidR="00323434" w:rsidRPr="001246F0" w:rsidRDefault="0079415E" w:rsidP="001246F0">
      <w:pPr>
        <w:autoSpaceDE w:val="0"/>
        <w:autoSpaceDN w:val="0"/>
        <w:spacing w:before="190" w:after="0" w:line="262" w:lineRule="auto"/>
        <w:ind w:left="420" w:right="864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— 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23434" w:rsidRPr="001246F0" w:rsidRDefault="0079415E" w:rsidP="001246F0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исследовательские действия:</w:t>
      </w:r>
    </w:p>
    <w:p w:rsidR="00323434" w:rsidRPr="001246F0" w:rsidRDefault="0079415E" w:rsidP="001246F0">
      <w:pPr>
        <w:autoSpaceDE w:val="0"/>
        <w:autoSpaceDN w:val="0"/>
        <w:spacing w:before="178" w:after="0" w:line="271" w:lineRule="auto"/>
        <w:ind w:left="42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23434" w:rsidRPr="001246F0" w:rsidRDefault="0079415E" w:rsidP="001246F0">
      <w:pPr>
        <w:autoSpaceDE w:val="0"/>
        <w:autoSpaceDN w:val="0"/>
        <w:spacing w:before="190" w:after="0" w:line="271" w:lineRule="auto"/>
        <w:ind w:left="420" w:right="144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—  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23434" w:rsidRPr="001246F0" w:rsidRDefault="0079415E" w:rsidP="001246F0">
      <w:pPr>
        <w:autoSpaceDE w:val="0"/>
        <w:autoSpaceDN w:val="0"/>
        <w:spacing w:before="190" w:after="0" w:line="230" w:lineRule="auto"/>
        <w:ind w:left="42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формулировать обобщения и выводы по результатам проведённого</w:t>
      </w:r>
    </w:p>
    <w:p w:rsidR="00323434" w:rsidRPr="001246F0" w:rsidRDefault="00323434" w:rsidP="001246F0">
      <w:pPr>
        <w:jc w:val="both"/>
        <w:rPr>
          <w:lang w:val="ru-RU"/>
        </w:rPr>
        <w:sectPr w:rsidR="00323434" w:rsidRPr="001246F0">
          <w:pgSz w:w="11900" w:h="16840"/>
          <w:pgMar w:top="286" w:right="762" w:bottom="452" w:left="666" w:header="720" w:footer="720" w:gutter="0"/>
          <w:cols w:space="720" w:equalWidth="0">
            <w:col w:w="10472" w:space="0"/>
          </w:cols>
          <w:docGrid w:linePitch="360"/>
        </w:sectPr>
      </w:pPr>
    </w:p>
    <w:p w:rsidR="00323434" w:rsidRPr="001246F0" w:rsidRDefault="00323434" w:rsidP="001246F0">
      <w:pPr>
        <w:autoSpaceDE w:val="0"/>
        <w:autoSpaceDN w:val="0"/>
        <w:spacing w:after="66" w:line="220" w:lineRule="exact"/>
        <w:jc w:val="both"/>
        <w:rPr>
          <w:lang w:val="ru-RU"/>
        </w:rPr>
      </w:pPr>
    </w:p>
    <w:p w:rsidR="00323434" w:rsidRPr="001246F0" w:rsidRDefault="0079415E" w:rsidP="001246F0">
      <w:pPr>
        <w:autoSpaceDE w:val="0"/>
        <w:autoSpaceDN w:val="0"/>
        <w:spacing w:after="0" w:line="262" w:lineRule="auto"/>
        <w:ind w:left="420" w:right="72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наблюдения, исследования, оценивать достоверность полученных результатов, выводов и обобщений;</w:t>
      </w:r>
    </w:p>
    <w:p w:rsidR="00323434" w:rsidRPr="001246F0" w:rsidRDefault="0079415E" w:rsidP="001246F0">
      <w:pPr>
        <w:autoSpaceDE w:val="0"/>
        <w:autoSpaceDN w:val="0"/>
        <w:spacing w:before="190" w:after="0" w:line="262" w:lineRule="auto"/>
        <w:ind w:left="420" w:right="576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—  прогнозировать возможное развитие процесса, а также выдвигать предположения о его развитии в новых условиях.</w:t>
      </w:r>
    </w:p>
    <w:p w:rsidR="00323434" w:rsidRPr="001246F0" w:rsidRDefault="0079415E" w:rsidP="001246F0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b/>
          <w:color w:val="000000"/>
          <w:sz w:val="24"/>
          <w:lang w:val="ru-RU"/>
        </w:rPr>
        <w:t>Работа с информацией:</w:t>
      </w:r>
    </w:p>
    <w:p w:rsidR="00323434" w:rsidRPr="001246F0" w:rsidRDefault="0079415E" w:rsidP="001246F0">
      <w:pPr>
        <w:autoSpaceDE w:val="0"/>
        <w:autoSpaceDN w:val="0"/>
        <w:spacing w:before="178" w:after="0" w:line="262" w:lineRule="auto"/>
        <w:ind w:left="42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—  выявлять недостаточность и избыточность информации, данных, необходимых для решения задачи;</w:t>
      </w:r>
    </w:p>
    <w:p w:rsidR="00323434" w:rsidRPr="001246F0" w:rsidRDefault="0079415E" w:rsidP="001246F0">
      <w:pPr>
        <w:autoSpaceDE w:val="0"/>
        <w:autoSpaceDN w:val="0"/>
        <w:spacing w:before="190" w:after="0" w:line="262" w:lineRule="auto"/>
        <w:ind w:left="420" w:right="288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—  выбирать, анализировать, систематизировать и интерпретировать информацию различных видов и форм представления;</w:t>
      </w:r>
    </w:p>
    <w:p w:rsidR="00323434" w:rsidRPr="001246F0" w:rsidRDefault="0079415E" w:rsidP="001246F0">
      <w:pPr>
        <w:autoSpaceDE w:val="0"/>
        <w:autoSpaceDN w:val="0"/>
        <w:spacing w:before="192" w:after="0" w:line="262" w:lineRule="auto"/>
        <w:ind w:left="420" w:right="144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—  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23434" w:rsidRPr="001246F0" w:rsidRDefault="0079415E" w:rsidP="001246F0">
      <w:pPr>
        <w:autoSpaceDE w:val="0"/>
        <w:autoSpaceDN w:val="0"/>
        <w:spacing w:before="190" w:after="0" w:line="262" w:lineRule="auto"/>
        <w:ind w:left="420" w:right="1296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—  оценивать надёжность информации по критериям, предложенным учителем или сформулированным самостоятельно.</w:t>
      </w:r>
    </w:p>
    <w:p w:rsidR="00323434" w:rsidRPr="001246F0" w:rsidRDefault="0079415E" w:rsidP="001246F0">
      <w:pPr>
        <w:tabs>
          <w:tab w:val="left" w:pos="180"/>
        </w:tabs>
        <w:autoSpaceDE w:val="0"/>
        <w:autoSpaceDN w:val="0"/>
        <w:spacing w:before="178" w:after="0" w:line="262" w:lineRule="auto"/>
        <w:ind w:right="288"/>
        <w:jc w:val="both"/>
        <w:rPr>
          <w:lang w:val="ru-RU"/>
        </w:rPr>
      </w:pPr>
      <w:r w:rsidRPr="001246F0">
        <w:rPr>
          <w:lang w:val="ru-RU"/>
        </w:rPr>
        <w:tab/>
      </w:r>
      <w:r w:rsidRPr="001246F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 Универсальные </w:t>
      </w:r>
      <w:r w:rsidRPr="001246F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коммуникативные </w:t>
      </w:r>
      <w:r w:rsidRPr="001246F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 обеспечивают </w:t>
      </w:r>
      <w:proofErr w:type="spellStart"/>
      <w:r w:rsidRPr="001246F0">
        <w:rPr>
          <w:rFonts w:ascii="Times New Roman" w:eastAsia="Times New Roman" w:hAnsi="Times New Roman"/>
          <w:i/>
          <w:color w:val="000000"/>
          <w:sz w:val="24"/>
          <w:lang w:val="ru-RU"/>
        </w:rPr>
        <w:t>сформированность</w:t>
      </w:r>
      <w:proofErr w:type="spellEnd"/>
      <w:r w:rsidRPr="001246F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социальных навыков обучающихся.</w:t>
      </w:r>
    </w:p>
    <w:p w:rsidR="00323434" w:rsidRPr="001246F0" w:rsidRDefault="0079415E" w:rsidP="001246F0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b/>
          <w:color w:val="000000"/>
          <w:sz w:val="24"/>
          <w:lang w:val="ru-RU"/>
        </w:rPr>
        <w:t>Общение:</w:t>
      </w:r>
    </w:p>
    <w:p w:rsidR="00323434" w:rsidRPr="001246F0" w:rsidRDefault="0079415E" w:rsidP="001246F0">
      <w:pPr>
        <w:autoSpaceDE w:val="0"/>
        <w:autoSpaceDN w:val="0"/>
        <w:spacing w:before="178" w:after="0" w:line="271" w:lineRule="auto"/>
        <w:ind w:left="420" w:right="288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323434" w:rsidRPr="001246F0" w:rsidRDefault="0079415E" w:rsidP="001246F0">
      <w:pPr>
        <w:autoSpaceDE w:val="0"/>
        <w:autoSpaceDN w:val="0"/>
        <w:spacing w:before="190" w:after="0"/>
        <w:ind w:left="420" w:right="144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—  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323434" w:rsidRPr="001246F0" w:rsidRDefault="0079415E" w:rsidP="001246F0">
      <w:pPr>
        <w:autoSpaceDE w:val="0"/>
        <w:autoSpaceDN w:val="0"/>
        <w:spacing w:before="190" w:after="0" w:line="271" w:lineRule="auto"/>
        <w:ind w:left="420" w:right="432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—  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323434" w:rsidRPr="001246F0" w:rsidRDefault="0079415E" w:rsidP="001246F0">
      <w:pPr>
        <w:autoSpaceDE w:val="0"/>
        <w:autoSpaceDN w:val="0"/>
        <w:spacing w:before="178" w:after="0" w:line="230" w:lineRule="auto"/>
        <w:ind w:left="18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b/>
          <w:color w:val="000000"/>
          <w:sz w:val="24"/>
          <w:lang w:val="ru-RU"/>
        </w:rPr>
        <w:t>Сотрудничество:</w:t>
      </w:r>
    </w:p>
    <w:p w:rsidR="00323434" w:rsidRPr="001246F0" w:rsidRDefault="0079415E" w:rsidP="001246F0">
      <w:pPr>
        <w:autoSpaceDE w:val="0"/>
        <w:autoSpaceDN w:val="0"/>
        <w:spacing w:before="180" w:after="0" w:line="262" w:lineRule="auto"/>
        <w:ind w:left="420" w:right="144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—  понимать и использовать преимущества командной и индивидуальной работы при решении учебных математических задач;</w:t>
      </w:r>
    </w:p>
    <w:p w:rsidR="00323434" w:rsidRPr="001246F0" w:rsidRDefault="0079415E" w:rsidP="001246F0">
      <w:pPr>
        <w:autoSpaceDE w:val="0"/>
        <w:autoSpaceDN w:val="0"/>
        <w:spacing w:before="192" w:after="0" w:line="271" w:lineRule="auto"/>
        <w:ind w:left="420" w:right="288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— 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323434" w:rsidRPr="001246F0" w:rsidRDefault="0079415E" w:rsidP="001246F0">
      <w:pPr>
        <w:autoSpaceDE w:val="0"/>
        <w:autoSpaceDN w:val="0"/>
        <w:spacing w:before="190" w:after="0" w:line="262" w:lineRule="auto"/>
        <w:ind w:left="42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—  участвовать в групповых формах работы (обсуждения, обмен мнениями, мозговые штурмы и др.);</w:t>
      </w:r>
    </w:p>
    <w:p w:rsidR="00323434" w:rsidRPr="001246F0" w:rsidRDefault="0079415E" w:rsidP="001246F0">
      <w:pPr>
        <w:autoSpaceDE w:val="0"/>
        <w:autoSpaceDN w:val="0"/>
        <w:spacing w:before="190" w:after="0" w:line="230" w:lineRule="auto"/>
        <w:ind w:left="42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—  выполнять свою часть работы и координировать свои действия с другими членами команды;</w:t>
      </w:r>
    </w:p>
    <w:p w:rsidR="00323434" w:rsidRPr="001246F0" w:rsidRDefault="0079415E" w:rsidP="001246F0">
      <w:pPr>
        <w:autoSpaceDE w:val="0"/>
        <w:autoSpaceDN w:val="0"/>
        <w:spacing w:before="190" w:after="0" w:line="262" w:lineRule="auto"/>
        <w:ind w:left="420" w:right="576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—  оценивать качество своего вклада в общий продукт по критериям, сформулированным участниками взаимодействия.</w:t>
      </w:r>
    </w:p>
    <w:p w:rsidR="00323434" w:rsidRPr="001246F0" w:rsidRDefault="0079415E" w:rsidP="001246F0">
      <w:pPr>
        <w:tabs>
          <w:tab w:val="left" w:pos="180"/>
        </w:tabs>
        <w:autoSpaceDE w:val="0"/>
        <w:autoSpaceDN w:val="0"/>
        <w:spacing w:before="178" w:after="0" w:line="262" w:lineRule="auto"/>
        <w:jc w:val="both"/>
        <w:rPr>
          <w:lang w:val="ru-RU"/>
        </w:rPr>
      </w:pPr>
      <w:r w:rsidRPr="001246F0">
        <w:rPr>
          <w:lang w:val="ru-RU"/>
        </w:rPr>
        <w:lastRenderedPageBreak/>
        <w:tab/>
      </w:r>
      <w:r w:rsidRPr="001246F0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3)  Универсальные </w:t>
      </w:r>
      <w:r w:rsidRPr="001246F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регулятивные </w:t>
      </w:r>
      <w:r w:rsidRPr="001246F0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 обеспечивают формирование смысловых установок и жизненных навыков личности.</w:t>
      </w:r>
    </w:p>
    <w:p w:rsidR="00353474" w:rsidRDefault="00353474" w:rsidP="001246F0">
      <w:pPr>
        <w:autoSpaceDE w:val="0"/>
        <w:autoSpaceDN w:val="0"/>
        <w:spacing w:before="190" w:after="0" w:line="230" w:lineRule="auto"/>
        <w:ind w:left="180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53474" w:rsidRDefault="00353474" w:rsidP="001246F0">
      <w:pPr>
        <w:autoSpaceDE w:val="0"/>
        <w:autoSpaceDN w:val="0"/>
        <w:spacing w:before="190" w:after="0" w:line="230" w:lineRule="auto"/>
        <w:ind w:left="180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53474" w:rsidRDefault="00353474" w:rsidP="001246F0">
      <w:pPr>
        <w:autoSpaceDE w:val="0"/>
        <w:autoSpaceDN w:val="0"/>
        <w:spacing w:before="190" w:after="0" w:line="230" w:lineRule="auto"/>
        <w:ind w:left="180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23434" w:rsidRPr="001246F0" w:rsidRDefault="0079415E" w:rsidP="001246F0">
      <w:pPr>
        <w:autoSpaceDE w:val="0"/>
        <w:autoSpaceDN w:val="0"/>
        <w:spacing w:before="190" w:after="0" w:line="230" w:lineRule="auto"/>
        <w:ind w:left="18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b/>
          <w:color w:val="000000"/>
          <w:sz w:val="24"/>
          <w:lang w:val="ru-RU"/>
        </w:rPr>
        <w:t>Самоорганизация:</w:t>
      </w:r>
    </w:p>
    <w:p w:rsidR="00323434" w:rsidRPr="001246F0" w:rsidRDefault="00323434" w:rsidP="001246F0">
      <w:pPr>
        <w:autoSpaceDE w:val="0"/>
        <w:autoSpaceDN w:val="0"/>
        <w:spacing w:after="78" w:line="220" w:lineRule="exact"/>
        <w:jc w:val="both"/>
        <w:rPr>
          <w:lang w:val="ru-RU"/>
        </w:rPr>
      </w:pPr>
    </w:p>
    <w:p w:rsidR="00323434" w:rsidRPr="001246F0" w:rsidRDefault="0079415E" w:rsidP="001246F0">
      <w:pPr>
        <w:autoSpaceDE w:val="0"/>
        <w:autoSpaceDN w:val="0"/>
        <w:spacing w:after="0" w:line="271" w:lineRule="auto"/>
        <w:ind w:right="864" w:firstLine="18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23434" w:rsidRPr="001246F0" w:rsidRDefault="0079415E" w:rsidP="001246F0">
      <w:pPr>
        <w:autoSpaceDE w:val="0"/>
        <w:autoSpaceDN w:val="0"/>
        <w:spacing w:before="190" w:after="0" w:line="230" w:lineRule="auto"/>
        <w:ind w:left="18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b/>
          <w:color w:val="000000"/>
          <w:sz w:val="24"/>
          <w:lang w:val="ru-RU"/>
        </w:rPr>
        <w:t>Самоконтроль:</w:t>
      </w:r>
    </w:p>
    <w:p w:rsidR="00323434" w:rsidRPr="001246F0" w:rsidRDefault="0079415E" w:rsidP="001246F0">
      <w:pPr>
        <w:autoSpaceDE w:val="0"/>
        <w:autoSpaceDN w:val="0"/>
        <w:spacing w:before="178" w:after="0" w:line="262" w:lineRule="auto"/>
        <w:ind w:left="420" w:right="144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—  владеть способами самопроверки, самоконтроля процесса и результата решения математической задачи;</w:t>
      </w:r>
    </w:p>
    <w:p w:rsidR="00323434" w:rsidRPr="001246F0" w:rsidRDefault="0079415E" w:rsidP="001246F0">
      <w:pPr>
        <w:autoSpaceDE w:val="0"/>
        <w:autoSpaceDN w:val="0"/>
        <w:spacing w:before="190" w:after="0" w:line="262" w:lineRule="auto"/>
        <w:ind w:left="420" w:right="144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—  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23434" w:rsidRPr="001246F0" w:rsidRDefault="0079415E" w:rsidP="001246F0">
      <w:pPr>
        <w:autoSpaceDE w:val="0"/>
        <w:autoSpaceDN w:val="0"/>
        <w:spacing w:before="192" w:after="0" w:line="271" w:lineRule="auto"/>
        <w:ind w:left="420" w:right="144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 цели, находить ошибку, давать оценку приобретённому опыту.</w:t>
      </w:r>
    </w:p>
    <w:p w:rsidR="00323434" w:rsidRPr="001246F0" w:rsidRDefault="0079415E" w:rsidP="001246F0">
      <w:pPr>
        <w:autoSpaceDE w:val="0"/>
        <w:autoSpaceDN w:val="0"/>
        <w:spacing w:before="454" w:after="0" w:line="230" w:lineRule="auto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ПРЕДМЕТНЫЕ РЕЗУЛЬТАТЫ </w:t>
      </w:r>
    </w:p>
    <w:p w:rsidR="00323434" w:rsidRPr="001246F0" w:rsidRDefault="0079415E" w:rsidP="001246F0">
      <w:pPr>
        <w:tabs>
          <w:tab w:val="left" w:pos="180"/>
        </w:tabs>
        <w:autoSpaceDE w:val="0"/>
        <w:autoSpaceDN w:val="0"/>
        <w:spacing w:before="346" w:after="0" w:line="262" w:lineRule="auto"/>
        <w:ind w:right="1008"/>
        <w:jc w:val="both"/>
        <w:rPr>
          <w:lang w:val="ru-RU"/>
        </w:rPr>
      </w:pPr>
      <w:r w:rsidRPr="001246F0">
        <w:rPr>
          <w:lang w:val="ru-RU"/>
        </w:rPr>
        <w:tab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Освоение учебного курса «Алгебра» 7 класс должно обеспечивать достижение следующих предметных образовательных результатов:</w:t>
      </w:r>
    </w:p>
    <w:p w:rsidR="00323434" w:rsidRPr="001246F0" w:rsidRDefault="0079415E" w:rsidP="001246F0">
      <w:pPr>
        <w:autoSpaceDE w:val="0"/>
        <w:autoSpaceDN w:val="0"/>
        <w:spacing w:before="262" w:after="0" w:line="230" w:lineRule="auto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b/>
          <w:color w:val="000000"/>
          <w:sz w:val="24"/>
          <w:lang w:val="ru-RU"/>
        </w:rPr>
        <w:t>Числа и вычисления</w:t>
      </w:r>
    </w:p>
    <w:p w:rsidR="00323434" w:rsidRPr="001246F0" w:rsidRDefault="0079415E" w:rsidP="001246F0">
      <w:pPr>
        <w:tabs>
          <w:tab w:val="left" w:pos="180"/>
        </w:tabs>
        <w:autoSpaceDE w:val="0"/>
        <w:autoSpaceDN w:val="0"/>
        <w:spacing w:before="166" w:after="0" w:line="262" w:lineRule="auto"/>
        <w:jc w:val="both"/>
        <w:rPr>
          <w:lang w:val="ru-RU"/>
        </w:rPr>
      </w:pPr>
      <w:r w:rsidRPr="001246F0">
        <w:rPr>
          <w:lang w:val="ru-RU"/>
        </w:rPr>
        <w:tab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Находить значения числовых выражений;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323434" w:rsidRPr="001246F0" w:rsidRDefault="0079415E" w:rsidP="001246F0">
      <w:pPr>
        <w:tabs>
          <w:tab w:val="left" w:pos="180"/>
        </w:tabs>
        <w:autoSpaceDE w:val="0"/>
        <w:autoSpaceDN w:val="0"/>
        <w:spacing w:before="70" w:after="0" w:line="271" w:lineRule="auto"/>
        <w:ind w:right="864"/>
        <w:jc w:val="both"/>
        <w:rPr>
          <w:lang w:val="ru-RU"/>
        </w:rPr>
      </w:pPr>
      <w:r w:rsidRPr="001246F0">
        <w:rPr>
          <w:lang w:val="ru-RU"/>
        </w:rPr>
        <w:tab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 </w:t>
      </w:r>
      <w:r w:rsidRPr="001246F0">
        <w:rPr>
          <w:lang w:val="ru-RU"/>
        </w:rPr>
        <w:tab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Сравнивать и упорядочивать рациональные числа.</w:t>
      </w:r>
    </w:p>
    <w:p w:rsidR="00323434" w:rsidRPr="001246F0" w:rsidRDefault="0079415E" w:rsidP="001246F0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Округлять числа.</w:t>
      </w:r>
    </w:p>
    <w:p w:rsidR="00323434" w:rsidRPr="001246F0" w:rsidRDefault="0079415E" w:rsidP="001246F0">
      <w:pPr>
        <w:autoSpaceDE w:val="0"/>
        <w:autoSpaceDN w:val="0"/>
        <w:spacing w:before="70" w:after="0" w:line="262" w:lineRule="auto"/>
        <w:ind w:left="180" w:right="576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323434" w:rsidRPr="001246F0" w:rsidRDefault="0079415E" w:rsidP="001246F0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Применять признаки делимости, разложение на множители натуральных чисел.</w:t>
      </w:r>
    </w:p>
    <w:p w:rsidR="00323434" w:rsidRPr="001246F0" w:rsidRDefault="0079415E" w:rsidP="001246F0">
      <w:pPr>
        <w:autoSpaceDE w:val="0"/>
        <w:autoSpaceDN w:val="0"/>
        <w:spacing w:before="70" w:after="0" w:line="271" w:lineRule="auto"/>
        <w:ind w:right="288" w:firstLine="18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Решать практико-ориентированные задачи, связанные с отношением величин, </w:t>
      </w:r>
      <w:r w:rsidRPr="001246F0">
        <w:rPr>
          <w:lang w:val="ru-RU"/>
        </w:rPr>
        <w:br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пропорциональностью величин, процентами; интерпретировать результаты решения задач с учётом ограничений, связанных со свойствами рассматриваемых объектов.</w:t>
      </w:r>
    </w:p>
    <w:p w:rsidR="00323434" w:rsidRPr="001246F0" w:rsidRDefault="0079415E" w:rsidP="001246F0">
      <w:pPr>
        <w:autoSpaceDE w:val="0"/>
        <w:autoSpaceDN w:val="0"/>
        <w:spacing w:before="264" w:after="0" w:line="230" w:lineRule="auto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b/>
          <w:color w:val="000000"/>
          <w:sz w:val="24"/>
          <w:lang w:val="ru-RU"/>
        </w:rPr>
        <w:t>Алгебраические выражения</w:t>
      </w:r>
    </w:p>
    <w:p w:rsidR="00323434" w:rsidRPr="001246F0" w:rsidRDefault="0079415E" w:rsidP="001246F0">
      <w:pPr>
        <w:tabs>
          <w:tab w:val="left" w:pos="180"/>
        </w:tabs>
        <w:autoSpaceDE w:val="0"/>
        <w:autoSpaceDN w:val="0"/>
        <w:spacing w:before="168" w:after="0" w:line="262" w:lineRule="auto"/>
        <w:ind w:right="720"/>
        <w:jc w:val="both"/>
        <w:rPr>
          <w:lang w:val="ru-RU"/>
        </w:rPr>
      </w:pPr>
      <w:r w:rsidRPr="001246F0">
        <w:rPr>
          <w:lang w:val="ru-RU"/>
        </w:rPr>
        <w:tab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323434" w:rsidRPr="001246F0" w:rsidRDefault="0079415E" w:rsidP="001246F0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Находить значения буквенных выражений при заданных значениях переменных.</w:t>
      </w:r>
    </w:p>
    <w:p w:rsidR="00323434" w:rsidRPr="001246F0" w:rsidRDefault="0079415E" w:rsidP="001246F0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jc w:val="both"/>
        <w:rPr>
          <w:lang w:val="ru-RU"/>
        </w:rPr>
      </w:pPr>
      <w:r w:rsidRPr="001246F0">
        <w:rPr>
          <w:lang w:val="ru-RU"/>
        </w:rPr>
        <w:lastRenderedPageBreak/>
        <w:tab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323434" w:rsidRPr="001246F0" w:rsidRDefault="0079415E" w:rsidP="001246F0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jc w:val="both"/>
        <w:rPr>
          <w:lang w:val="ru-RU"/>
        </w:rPr>
      </w:pPr>
      <w:r w:rsidRPr="001246F0">
        <w:rPr>
          <w:lang w:val="ru-RU"/>
        </w:rPr>
        <w:tab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323434" w:rsidRPr="001246F0" w:rsidRDefault="0079415E" w:rsidP="001246F0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jc w:val="both"/>
        <w:rPr>
          <w:lang w:val="ru-RU"/>
        </w:rPr>
      </w:pPr>
      <w:r w:rsidRPr="001246F0">
        <w:rPr>
          <w:lang w:val="ru-RU"/>
        </w:rPr>
        <w:tab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323434" w:rsidRPr="001246F0" w:rsidRDefault="0079415E" w:rsidP="001246F0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jc w:val="both"/>
        <w:rPr>
          <w:lang w:val="ru-RU"/>
        </w:rPr>
      </w:pPr>
      <w:r w:rsidRPr="001246F0">
        <w:rPr>
          <w:lang w:val="ru-RU"/>
        </w:rPr>
        <w:tab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323434" w:rsidRPr="001246F0" w:rsidRDefault="0079415E" w:rsidP="001246F0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353474" w:rsidRDefault="00353474" w:rsidP="001246F0">
      <w:pPr>
        <w:autoSpaceDE w:val="0"/>
        <w:autoSpaceDN w:val="0"/>
        <w:spacing w:before="262" w:after="0" w:line="230" w:lineRule="auto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53474" w:rsidRDefault="00353474" w:rsidP="001246F0">
      <w:pPr>
        <w:autoSpaceDE w:val="0"/>
        <w:autoSpaceDN w:val="0"/>
        <w:spacing w:before="262" w:after="0" w:line="230" w:lineRule="auto"/>
        <w:jc w:val="both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:rsidR="00323434" w:rsidRPr="001246F0" w:rsidRDefault="0079415E" w:rsidP="001246F0">
      <w:pPr>
        <w:autoSpaceDE w:val="0"/>
        <w:autoSpaceDN w:val="0"/>
        <w:spacing w:before="262" w:after="0" w:line="230" w:lineRule="auto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b/>
          <w:color w:val="000000"/>
          <w:sz w:val="24"/>
          <w:lang w:val="ru-RU"/>
        </w:rPr>
        <w:t>Уравнения и неравенства</w:t>
      </w:r>
    </w:p>
    <w:p w:rsidR="00323434" w:rsidRPr="001246F0" w:rsidRDefault="00323434" w:rsidP="001246F0">
      <w:pPr>
        <w:autoSpaceDE w:val="0"/>
        <w:autoSpaceDN w:val="0"/>
        <w:spacing w:after="78" w:line="220" w:lineRule="exact"/>
        <w:jc w:val="both"/>
        <w:rPr>
          <w:lang w:val="ru-RU"/>
        </w:rPr>
      </w:pPr>
    </w:p>
    <w:p w:rsidR="00323434" w:rsidRPr="001246F0" w:rsidRDefault="0079415E" w:rsidP="001246F0">
      <w:pPr>
        <w:tabs>
          <w:tab w:val="left" w:pos="180"/>
        </w:tabs>
        <w:autoSpaceDE w:val="0"/>
        <w:autoSpaceDN w:val="0"/>
        <w:spacing w:after="0" w:line="262" w:lineRule="auto"/>
        <w:ind w:right="720"/>
        <w:jc w:val="both"/>
        <w:rPr>
          <w:lang w:val="ru-RU"/>
        </w:rPr>
      </w:pPr>
      <w:r w:rsidRPr="001246F0">
        <w:rPr>
          <w:lang w:val="ru-RU"/>
        </w:rPr>
        <w:tab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323434" w:rsidRPr="001246F0" w:rsidRDefault="0079415E" w:rsidP="001246F0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Применять графические методы при решении линейных уравнений и их систем.</w:t>
      </w:r>
    </w:p>
    <w:p w:rsidR="00323434" w:rsidRPr="001246F0" w:rsidRDefault="0079415E" w:rsidP="001246F0">
      <w:pPr>
        <w:tabs>
          <w:tab w:val="left" w:pos="180"/>
        </w:tabs>
        <w:autoSpaceDE w:val="0"/>
        <w:autoSpaceDN w:val="0"/>
        <w:spacing w:before="70" w:after="0" w:line="271" w:lineRule="auto"/>
        <w:jc w:val="both"/>
        <w:rPr>
          <w:lang w:val="ru-RU"/>
        </w:rPr>
      </w:pPr>
      <w:r w:rsidRPr="001246F0">
        <w:rPr>
          <w:lang w:val="ru-RU"/>
        </w:rPr>
        <w:tab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Подбирать примеры пар чисел, являющихся решением линейного уравнения с двумя переменными. </w:t>
      </w:r>
      <w:r w:rsidRPr="001246F0">
        <w:rPr>
          <w:lang w:val="ru-RU"/>
        </w:rPr>
        <w:tab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Строить в координатной плоскости график линейного уравнения с двумя переменными; пользуясь графиком, приводить примеры решения уравнения.</w:t>
      </w:r>
    </w:p>
    <w:p w:rsidR="00323434" w:rsidRPr="001246F0" w:rsidRDefault="0079415E" w:rsidP="001246F0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Решать системы двух линейных уравнений с двумя переменными, в том числе графически.</w:t>
      </w:r>
    </w:p>
    <w:p w:rsidR="00323434" w:rsidRPr="001246F0" w:rsidRDefault="0079415E" w:rsidP="001246F0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jc w:val="both"/>
        <w:rPr>
          <w:lang w:val="ru-RU"/>
        </w:rPr>
      </w:pPr>
      <w:r w:rsidRPr="001246F0">
        <w:rPr>
          <w:lang w:val="ru-RU"/>
        </w:rPr>
        <w:tab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323434" w:rsidRPr="001246F0" w:rsidRDefault="0079415E" w:rsidP="001246F0">
      <w:pPr>
        <w:autoSpaceDE w:val="0"/>
        <w:autoSpaceDN w:val="0"/>
        <w:spacing w:before="264" w:after="0" w:line="230" w:lineRule="auto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b/>
          <w:color w:val="000000"/>
          <w:sz w:val="24"/>
          <w:lang w:val="ru-RU"/>
        </w:rPr>
        <w:t>Координаты и графики. Функции</w:t>
      </w:r>
    </w:p>
    <w:p w:rsidR="00323434" w:rsidRPr="001246F0" w:rsidRDefault="0079415E" w:rsidP="001246F0">
      <w:pPr>
        <w:tabs>
          <w:tab w:val="left" w:pos="180"/>
        </w:tabs>
        <w:autoSpaceDE w:val="0"/>
        <w:autoSpaceDN w:val="0"/>
        <w:spacing w:before="168" w:after="0" w:line="262" w:lineRule="auto"/>
        <w:ind w:right="720"/>
        <w:jc w:val="both"/>
        <w:rPr>
          <w:lang w:val="ru-RU"/>
        </w:rPr>
      </w:pPr>
      <w:r w:rsidRPr="001246F0">
        <w:rPr>
          <w:lang w:val="ru-RU"/>
        </w:rPr>
        <w:tab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Изображать на координатной прямой точки, соответствующие заданным координатам, лучи, отрезки, интервалы; за писывать числовые промежутки на алгебраическом языке.</w:t>
      </w:r>
    </w:p>
    <w:p w:rsidR="00323434" w:rsidRPr="001246F0" w:rsidRDefault="0079415E" w:rsidP="001246F0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jc w:val="both"/>
        <w:rPr>
          <w:lang w:val="ru-RU"/>
        </w:rPr>
      </w:pPr>
      <w:r w:rsidRPr="001246F0">
        <w:rPr>
          <w:lang w:val="ru-RU"/>
        </w:rPr>
        <w:tab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Отмечать в координатной плоскости точки по заданным ко ординатам; строить графики линейных функций. Строить график функции </w:t>
      </w:r>
      <w:r>
        <w:rPr>
          <w:rFonts w:ascii="Times New Roman" w:eastAsia="Times New Roman" w:hAnsi="Times New Roman"/>
          <w:i/>
          <w:color w:val="000000"/>
          <w:sz w:val="24"/>
        </w:rPr>
        <w:t>y</w:t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= 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1246F0">
        <w:rPr>
          <w:rFonts w:ascii="Times New Roman" w:eastAsia="Times New Roman" w:hAnsi="Times New Roman"/>
          <w:i/>
          <w:color w:val="000000"/>
          <w:sz w:val="24"/>
          <w:lang w:val="ru-RU"/>
        </w:rPr>
        <w:t>х</w:t>
      </w:r>
      <w:r>
        <w:rPr>
          <w:rFonts w:ascii="Times New Roman" w:eastAsia="Times New Roman" w:hAnsi="Times New Roman"/>
          <w:color w:val="000000"/>
          <w:sz w:val="24"/>
        </w:rPr>
        <w:t>I</w:t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323434" w:rsidRPr="001246F0" w:rsidRDefault="0079415E" w:rsidP="001246F0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jc w:val="both"/>
        <w:rPr>
          <w:lang w:val="ru-RU"/>
        </w:rPr>
      </w:pPr>
      <w:r w:rsidRPr="001246F0">
        <w:rPr>
          <w:lang w:val="ru-RU"/>
        </w:rPr>
        <w:tab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Описывать с помощью функций известные зависимости между величинами: скорость, время, расстояние; цена, количество, стоимость; производительность, время, объём работы.</w:t>
      </w:r>
    </w:p>
    <w:p w:rsidR="00323434" w:rsidRPr="001246F0" w:rsidRDefault="0079415E" w:rsidP="001246F0">
      <w:pPr>
        <w:autoSpaceDE w:val="0"/>
        <w:autoSpaceDN w:val="0"/>
        <w:spacing w:before="70" w:after="0" w:line="230" w:lineRule="auto"/>
        <w:ind w:left="180"/>
        <w:jc w:val="both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Находить значение функции по значению её аргумента.</w:t>
      </w:r>
    </w:p>
    <w:p w:rsidR="00323434" w:rsidRPr="001246F0" w:rsidRDefault="0079415E" w:rsidP="001246F0">
      <w:pPr>
        <w:tabs>
          <w:tab w:val="left" w:pos="180"/>
        </w:tabs>
        <w:autoSpaceDE w:val="0"/>
        <w:autoSpaceDN w:val="0"/>
        <w:spacing w:before="70" w:after="0" w:line="262" w:lineRule="auto"/>
        <w:jc w:val="both"/>
        <w:rPr>
          <w:lang w:val="ru-RU"/>
        </w:rPr>
      </w:pPr>
      <w:r w:rsidRPr="001246F0">
        <w:rPr>
          <w:lang w:val="ru-RU"/>
        </w:rPr>
        <w:tab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графический способ представления и анализа </w:t>
      </w:r>
      <w:proofErr w:type="spellStart"/>
      <w:proofErr w:type="gramStart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информации;извлекать</w:t>
      </w:r>
      <w:proofErr w:type="spellEnd"/>
      <w:proofErr w:type="gramEnd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 и интерпретировать информацию из графиков реальных процессов и зависимостей.</w:t>
      </w:r>
    </w:p>
    <w:p w:rsidR="00323434" w:rsidRPr="001246F0" w:rsidRDefault="00323434">
      <w:pPr>
        <w:rPr>
          <w:lang w:val="ru-RU"/>
        </w:rPr>
        <w:sectPr w:rsidR="00323434" w:rsidRPr="001246F0">
          <w:pgSz w:w="11900" w:h="16840"/>
          <w:pgMar w:top="298" w:right="748" w:bottom="1440" w:left="666" w:header="720" w:footer="720" w:gutter="0"/>
          <w:cols w:space="720" w:equalWidth="0">
            <w:col w:w="10486" w:space="0"/>
          </w:cols>
          <w:docGrid w:linePitch="360"/>
        </w:sectPr>
      </w:pPr>
    </w:p>
    <w:p w:rsidR="00323434" w:rsidRPr="001246F0" w:rsidRDefault="00323434">
      <w:pPr>
        <w:autoSpaceDE w:val="0"/>
        <w:autoSpaceDN w:val="0"/>
        <w:spacing w:after="64" w:line="220" w:lineRule="exact"/>
        <w:rPr>
          <w:lang w:val="ru-RU"/>
        </w:rPr>
      </w:pPr>
    </w:p>
    <w:p w:rsidR="00353474" w:rsidRDefault="00353474">
      <w:pPr>
        <w:autoSpaceDE w:val="0"/>
        <w:autoSpaceDN w:val="0"/>
        <w:spacing w:after="258" w:line="233" w:lineRule="auto"/>
        <w:rPr>
          <w:rFonts w:ascii="Times New Roman" w:eastAsia="Times New Roman" w:hAnsi="Times New Roman"/>
          <w:b/>
          <w:color w:val="000000"/>
          <w:w w:val="101"/>
          <w:sz w:val="19"/>
        </w:rPr>
      </w:pPr>
    </w:p>
    <w:p w:rsidR="00353474" w:rsidRDefault="00353474">
      <w:pPr>
        <w:autoSpaceDE w:val="0"/>
        <w:autoSpaceDN w:val="0"/>
        <w:spacing w:after="258" w:line="233" w:lineRule="auto"/>
        <w:rPr>
          <w:rFonts w:ascii="Times New Roman" w:eastAsia="Times New Roman" w:hAnsi="Times New Roman"/>
          <w:b/>
          <w:color w:val="000000"/>
          <w:w w:val="101"/>
          <w:sz w:val="19"/>
        </w:rPr>
      </w:pPr>
    </w:p>
    <w:p w:rsidR="00323434" w:rsidRDefault="0079415E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1946"/>
        <w:gridCol w:w="528"/>
        <w:gridCol w:w="1104"/>
        <w:gridCol w:w="1140"/>
        <w:gridCol w:w="866"/>
        <w:gridCol w:w="6832"/>
        <w:gridCol w:w="1236"/>
        <w:gridCol w:w="1382"/>
      </w:tblGrid>
      <w:tr w:rsidR="00323434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78" w:after="0" w:line="245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6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Виды, формы контроля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Электронные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(цифровые)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 ресурсы</w:t>
            </w:r>
          </w:p>
        </w:tc>
      </w:tr>
      <w:tr w:rsidR="00323434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434" w:rsidRDefault="0032343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434" w:rsidRDefault="00323434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434" w:rsidRDefault="0032343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434" w:rsidRDefault="0032343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434" w:rsidRDefault="0032343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434" w:rsidRDefault="00323434"/>
        </w:tc>
      </w:tr>
      <w:tr w:rsidR="00323434" w:rsidRPr="0035347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1. </w:t>
            </w:r>
            <w:r w:rsidRPr="001246F0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>Числа и вычисления. Рациональные числа.</w:t>
            </w:r>
          </w:p>
        </w:tc>
      </w:tr>
      <w:tr w:rsidR="00323434" w:rsidRPr="00353474">
        <w:trPr>
          <w:trHeight w:hRule="exact" w:val="1886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19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Понятие рационального числа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8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02.09.2022 05.09.2022</w:t>
            </w:r>
          </w:p>
        </w:tc>
        <w:tc>
          <w:tcPr>
            <w:tcW w:w="68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Систематизировать и обогащать знания об обыкновенных и десятичных дробях;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Российская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323434" w:rsidRPr="00353474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Арифметические действия с рациональными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числами.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07.09.2022 12.09.2022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разнообразные способы и приёмы вычисления значений дробных выражений, содержащих обыкновенные и десятичные дроби: заменять при необходимости десятичную дробь обыкновенной и обыкновенную десятичной, приводить выражение к форме, наиболее удобной для вычислений, преобразовывать дробные выражения на умножение и деление десятичных дробей к действиям с целыми числами;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Практическая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1246F0">
              <w:rPr>
                <w:lang w:val="ru-RU"/>
              </w:rPr>
              <w:br/>
            </w:r>
            <w:proofErr w:type="spellStart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Российская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323434" w:rsidRPr="00353474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76" w:after="0" w:line="250" w:lineRule="auto"/>
              <w:ind w:left="72" w:right="43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Сравнение, 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упорядочивание 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рациональных чисел.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14.09.2022 16.09.2022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76" w:after="0" w:line="245" w:lineRule="auto"/>
              <w:ind w:right="432"/>
              <w:jc w:val="center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Сравнивать и упорядочивать дроби, преобразовывая при необходимости десятичные дроби в обыкновенные, обыкновенные в десятичные, в частности в бесконечную десятичную дробь;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Российская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323434" w:rsidRPr="00353474">
        <w:trPr>
          <w:trHeight w:hRule="exact" w:val="18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Степень с натуральным показателем.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19.09.2022 26.09.2022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числовые и буквенные примеры степени с натуральным показателем, объясняя значения основания степени и показателя степени, находить значения степеней вида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an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a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— любое рациональное число,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n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— натуральное число);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Российская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</w:tbl>
    <w:p w:rsidR="00323434" w:rsidRPr="001246F0" w:rsidRDefault="00323434">
      <w:pPr>
        <w:autoSpaceDE w:val="0"/>
        <w:autoSpaceDN w:val="0"/>
        <w:spacing w:after="0" w:line="14" w:lineRule="exact"/>
        <w:rPr>
          <w:lang w:val="ru-RU"/>
        </w:rPr>
      </w:pPr>
    </w:p>
    <w:p w:rsidR="00323434" w:rsidRPr="001246F0" w:rsidRDefault="00323434">
      <w:pPr>
        <w:rPr>
          <w:lang w:val="ru-RU"/>
        </w:rPr>
        <w:sectPr w:rsidR="00323434" w:rsidRPr="001246F0" w:rsidSect="00115FBC">
          <w:pgSz w:w="16840" w:h="11900" w:orient="landscape"/>
          <w:pgMar w:top="1018" w:right="666" w:bottom="282" w:left="640" w:header="720" w:footer="720" w:gutter="0"/>
          <w:cols w:space="720" w:equalWidth="0">
            <w:col w:w="15892" w:space="0"/>
          </w:cols>
          <w:docGrid w:linePitch="360"/>
        </w:sectPr>
      </w:pPr>
    </w:p>
    <w:p w:rsidR="00323434" w:rsidRPr="001246F0" w:rsidRDefault="00323434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pPr w:leftFromText="180" w:rightFromText="180" w:horzAnchor="margin" w:tblpY="611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1946"/>
        <w:gridCol w:w="528"/>
        <w:gridCol w:w="1104"/>
        <w:gridCol w:w="1140"/>
        <w:gridCol w:w="866"/>
        <w:gridCol w:w="6832"/>
        <w:gridCol w:w="1236"/>
        <w:gridCol w:w="1382"/>
      </w:tblGrid>
      <w:tr w:rsidR="00323434" w:rsidRPr="00353474" w:rsidTr="00353474">
        <w:trPr>
          <w:trHeight w:hRule="exact" w:val="19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Признаки делимости,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разложения на множители натуральных чисел.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28.09.2022 03.10.2022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признаки делимости, разложения на множители натуральных чисел;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работа;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Российская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323434" w:rsidRPr="00353474" w:rsidTr="00353474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Решение основных задач на дроби, проценты из реальной практики.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05.10.2022 12.10.2022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Решать задачи на части, проценты, пропорции, на нахождение дроби (процента) от величины и величины по её дроби (проценту), дроби (процента), который составляет одна величина от другой;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1246F0">
              <w:rPr>
                <w:lang w:val="ru-RU"/>
              </w:rPr>
              <w:br/>
            </w:r>
            <w:proofErr w:type="spellStart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Российская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323434" w:rsidRPr="00353474" w:rsidTr="00353474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Реальные зависимости.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14.10.2022 19.10.2022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Распознавать и объяснять, опираясь на определения, прямо пропорциональные и обратно пропорциональные зависимости между величинами; приводить примеры этих зависимостей из реального мира, из других учебных предметов;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47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Российская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323434" w:rsidRPr="00353474" w:rsidTr="00353474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Прямая и обратная 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пропорциональности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21.10.2022 28.10.2022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6" w:after="0" w:line="245" w:lineRule="auto"/>
              <w:ind w:left="72" w:right="1008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Решать практико-ориентированные задачи на дроби, проценты, прямую и обратную пропорциональности, пропорции;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1246F0">
              <w:rPr>
                <w:lang w:val="ru-RU"/>
              </w:rPr>
              <w:br/>
            </w:r>
            <w:proofErr w:type="spellStart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Российская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323434" w:rsidTr="00353474">
        <w:trPr>
          <w:trHeight w:hRule="exact" w:val="348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</w:t>
            </w:r>
          </w:p>
        </w:tc>
        <w:tc>
          <w:tcPr>
            <w:tcW w:w="1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323434" w:rsidP="00353474"/>
        </w:tc>
      </w:tr>
      <w:tr w:rsidR="00323434" w:rsidTr="0035347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2. 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Алгебраические выражения.</w:t>
            </w:r>
          </w:p>
        </w:tc>
      </w:tr>
      <w:tr w:rsidR="00323434" w:rsidRPr="00353474" w:rsidTr="00353474">
        <w:trPr>
          <w:trHeight w:hRule="exact" w:val="19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Буквенные выражения.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07.11.2022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Овладеть алгебраической терминологией и символикой, применять её в процессе освоения учебного материала;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Российская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</w:tbl>
    <w:p w:rsidR="00323434" w:rsidRPr="001246F0" w:rsidRDefault="00323434">
      <w:pPr>
        <w:autoSpaceDE w:val="0"/>
        <w:autoSpaceDN w:val="0"/>
        <w:spacing w:after="0" w:line="14" w:lineRule="exact"/>
        <w:rPr>
          <w:lang w:val="ru-RU"/>
        </w:rPr>
      </w:pPr>
    </w:p>
    <w:p w:rsidR="00323434" w:rsidRPr="001246F0" w:rsidRDefault="00323434">
      <w:pPr>
        <w:rPr>
          <w:lang w:val="ru-RU"/>
        </w:rPr>
        <w:sectPr w:rsidR="00323434" w:rsidRPr="001246F0" w:rsidSect="00115FBC">
          <w:pgSz w:w="16840" w:h="11900" w:orient="landscape"/>
          <w:pgMar w:top="520" w:right="666" w:bottom="284" w:left="640" w:header="720" w:footer="720" w:gutter="0"/>
          <w:cols w:space="720" w:equalWidth="0">
            <w:col w:w="15890" w:space="0"/>
          </w:cols>
          <w:docGrid w:linePitch="360"/>
        </w:sectPr>
      </w:pPr>
    </w:p>
    <w:p w:rsidR="00323434" w:rsidRPr="001246F0" w:rsidRDefault="00323434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pPr w:leftFromText="180" w:rightFromText="180" w:horzAnchor="margin" w:tblpY="736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1946"/>
        <w:gridCol w:w="528"/>
        <w:gridCol w:w="1104"/>
        <w:gridCol w:w="1140"/>
        <w:gridCol w:w="866"/>
        <w:gridCol w:w="6832"/>
        <w:gridCol w:w="1236"/>
        <w:gridCol w:w="1382"/>
      </w:tblGrid>
      <w:tr w:rsidR="00323434" w:rsidRPr="00353474" w:rsidTr="00353474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Переменные.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09.11.2022 11.11.2022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Овладеть алгебраической терминологией и символикой, применять её в процессе освоения учебного материала;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Практическая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1246F0">
              <w:rPr>
                <w:lang w:val="ru-RU"/>
              </w:rPr>
              <w:br/>
            </w:r>
            <w:proofErr w:type="spellStart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Российская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323434" w:rsidRPr="00353474" w:rsidTr="00353474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80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Допустимые значения переменных.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80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14.11.2022 16.11.2022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80" w:after="0" w:line="250" w:lineRule="auto"/>
              <w:ind w:left="72" w:right="288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Выполнять преобразования целого выражения в многочлен приведением подобных слагаемых, раскрытием скобок;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Переменные;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действия с переменными;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80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80" w:after="0" w:line="254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Российская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323434" w:rsidRPr="00353474" w:rsidTr="00353474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Формулы.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18.11.2022 21.11.2022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Находить значения буквенных выражений при заданных значениях букв; выполнять вычисления по формулам;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1246F0">
              <w:rPr>
                <w:lang w:val="ru-RU"/>
              </w:rPr>
              <w:br/>
            </w:r>
            <w:proofErr w:type="spellStart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Российская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323434" w:rsidRPr="00353474" w:rsidTr="00353474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Преобразование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буквенных выражений, раскрытие скобок и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приведение подобных слагаемых.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23.11.2022 30.11.2022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Российская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323434" w:rsidRPr="00353474" w:rsidTr="00353474">
        <w:trPr>
          <w:trHeight w:hRule="exact" w:val="187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Свойства степени с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натуральным показателем.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02.12.2022 07.12.2022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Знать свойства степени с натуральным показателем;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Российская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</w:tbl>
    <w:p w:rsidR="00323434" w:rsidRPr="001246F0" w:rsidRDefault="00323434">
      <w:pPr>
        <w:autoSpaceDE w:val="0"/>
        <w:autoSpaceDN w:val="0"/>
        <w:spacing w:after="0" w:line="14" w:lineRule="exact"/>
        <w:rPr>
          <w:lang w:val="ru-RU"/>
        </w:rPr>
      </w:pPr>
    </w:p>
    <w:p w:rsidR="00323434" w:rsidRPr="001246F0" w:rsidRDefault="00323434">
      <w:pPr>
        <w:rPr>
          <w:lang w:val="ru-RU"/>
        </w:rPr>
        <w:sectPr w:rsidR="00323434" w:rsidRPr="001246F0" w:rsidSect="00115FBC">
          <w:pgSz w:w="16840" w:h="11900" w:orient="landscape"/>
          <w:pgMar w:top="940" w:right="666" w:bottom="284" w:left="640" w:header="720" w:footer="720" w:gutter="0"/>
          <w:cols w:space="720" w:equalWidth="0">
            <w:col w:w="15890" w:space="0"/>
          </w:cols>
          <w:docGrid w:linePitch="360"/>
        </w:sectPr>
      </w:pPr>
    </w:p>
    <w:p w:rsidR="00323434" w:rsidRPr="001246F0" w:rsidRDefault="00323434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pPr w:leftFromText="180" w:rightFromText="180" w:horzAnchor="margin" w:tblpY="814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1946"/>
        <w:gridCol w:w="528"/>
        <w:gridCol w:w="1104"/>
        <w:gridCol w:w="1140"/>
        <w:gridCol w:w="866"/>
        <w:gridCol w:w="6832"/>
        <w:gridCol w:w="1236"/>
        <w:gridCol w:w="1382"/>
      </w:tblGrid>
      <w:tr w:rsidR="00323434" w:rsidRPr="00353474" w:rsidTr="00353474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Многочлены.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09.12.2022 12.12.2022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1246F0">
              <w:rPr>
                <w:lang w:val="ru-RU"/>
              </w:rPr>
              <w:br/>
            </w:r>
            <w:proofErr w:type="spellStart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Российская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323434" w:rsidRPr="00353474" w:rsidTr="00353474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80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Сложение, вычитание, 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умножение многочленов.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80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14.12.2022 21.12.2022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80" w:after="0" w:line="245" w:lineRule="auto"/>
              <w:ind w:left="72" w:right="288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80" w:after="0" w:line="252" w:lineRule="auto"/>
              <w:ind w:left="72" w:right="144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Письменный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80" w:after="0" w:line="254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Российская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323434" w:rsidRPr="00353474" w:rsidTr="00353474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Формулы сокращённого умножения.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23.12.2022 28.12.2022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Тестирование;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1246F0">
              <w:rPr>
                <w:lang w:val="ru-RU"/>
              </w:rPr>
              <w:br/>
            </w:r>
            <w:proofErr w:type="spellStart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листа»;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Российская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323434" w:rsidRPr="00353474" w:rsidTr="00353474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2.10.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Разложение многочленов на множители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11.01.2023 18.01.2023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преобразование многочленов для решения различных задач из математики, смежных предметов, из реальной практики;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работа;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Российская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323434" w:rsidTr="00353474">
        <w:trPr>
          <w:trHeight w:hRule="exact" w:val="348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</w:t>
            </w:r>
          </w:p>
        </w:tc>
        <w:tc>
          <w:tcPr>
            <w:tcW w:w="1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323434" w:rsidP="00353474"/>
        </w:tc>
      </w:tr>
      <w:tr w:rsidR="00323434" w:rsidTr="0035347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 3.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Уравнения и неравенства.</w:t>
            </w:r>
          </w:p>
        </w:tc>
      </w:tr>
      <w:tr w:rsidR="00323434" w:rsidRPr="00353474" w:rsidTr="00353474">
        <w:trPr>
          <w:trHeight w:hRule="exact" w:val="193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Уравнение, правила преобразования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уравнения,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равносильность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уравнений.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20.01.2023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Решать линейное уравнение с одной переменной, применяя правила перехода от исходного уравнения к равносильному ему более простого вида;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Российская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</w:tbl>
    <w:p w:rsidR="00323434" w:rsidRPr="001246F0" w:rsidRDefault="00323434">
      <w:pPr>
        <w:autoSpaceDE w:val="0"/>
        <w:autoSpaceDN w:val="0"/>
        <w:spacing w:after="0" w:line="14" w:lineRule="exact"/>
        <w:rPr>
          <w:lang w:val="ru-RU"/>
        </w:rPr>
      </w:pPr>
    </w:p>
    <w:p w:rsidR="00323434" w:rsidRPr="001246F0" w:rsidRDefault="00323434">
      <w:pPr>
        <w:rPr>
          <w:lang w:val="ru-RU"/>
        </w:rPr>
        <w:sectPr w:rsidR="00323434" w:rsidRPr="001246F0" w:rsidSect="00115FBC">
          <w:pgSz w:w="16840" w:h="11900" w:orient="landscape"/>
          <w:pgMar w:top="562" w:right="666" w:bottom="284" w:left="640" w:header="720" w:footer="720" w:gutter="0"/>
          <w:cols w:space="720" w:equalWidth="0">
            <w:col w:w="15890" w:space="0"/>
          </w:cols>
          <w:docGrid w:linePitch="360"/>
        </w:sectPr>
      </w:pPr>
    </w:p>
    <w:p w:rsidR="00323434" w:rsidRPr="001246F0" w:rsidRDefault="00323434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pPr w:leftFromText="180" w:rightFromText="180" w:horzAnchor="margin" w:tblpY="594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1946"/>
        <w:gridCol w:w="528"/>
        <w:gridCol w:w="1104"/>
        <w:gridCol w:w="1140"/>
        <w:gridCol w:w="866"/>
        <w:gridCol w:w="6832"/>
        <w:gridCol w:w="1236"/>
        <w:gridCol w:w="1382"/>
      </w:tblGrid>
      <w:tr w:rsidR="00323434" w:rsidRPr="00353474" w:rsidTr="00353474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Линейное уравнение с одной переменной,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решение линейных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уравнений.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23.01.2023 01.02.2023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Решать линейное уравнение с одной переменной, применяя правила перехода от исходного уравнения к равносильному ему более простого вида;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1246F0">
              <w:rPr>
                <w:lang w:val="ru-RU"/>
              </w:rPr>
              <w:br/>
            </w:r>
            <w:proofErr w:type="spellStart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Российская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323434" w:rsidRPr="00353474" w:rsidTr="00353474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80" w:after="0" w:line="245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Решение задач с помощью уравнений.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80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03.02.2023 10.02.2023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80" w:after="0" w:line="245" w:lineRule="auto"/>
              <w:ind w:left="72" w:right="288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Составлять и решать уравнение или систему уравнений по условию задачи, интерпретировать в соответствии с контекстом задачи полученный результат;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80" w:after="0" w:line="252" w:lineRule="auto"/>
              <w:ind w:left="72" w:right="144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работа;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80" w:after="0" w:line="254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Российская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323434" w:rsidRPr="00353474" w:rsidTr="00353474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Линейное уравнение с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двумя переменными и его график.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13.02.2023 15.02.2023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1246F0">
              <w:rPr>
                <w:lang w:val="ru-RU"/>
              </w:rPr>
              <w:br/>
            </w:r>
            <w:proofErr w:type="spellStart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Российская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323434" w:rsidRPr="00353474" w:rsidTr="00353474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Система двух линейных уравнений с двумя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переменными.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17.02.2023 22.02.2023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6" w:after="0" w:line="245" w:lineRule="auto"/>
              <w:ind w:left="72" w:right="1008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Подбирать примеры пар чисел, являющихся решением линейного уравнения с двумя переменными;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Российская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323434" w:rsidRPr="00353474" w:rsidTr="00353474">
        <w:trPr>
          <w:trHeight w:hRule="exact" w:val="200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Решение систем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уравнений способом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подстановки и способом сложения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27.02.2023 08.03.2023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Находить решение системы двух линейных уравнений с двумя переменными;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работа;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Российская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323434" w:rsidTr="00353474">
        <w:trPr>
          <w:trHeight w:hRule="exact" w:val="348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</w:t>
            </w:r>
          </w:p>
        </w:tc>
        <w:tc>
          <w:tcPr>
            <w:tcW w:w="1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323434" w:rsidP="00353474"/>
        </w:tc>
      </w:tr>
      <w:tr w:rsidR="00323434" w:rsidRPr="00353474" w:rsidTr="00353474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4. </w:t>
            </w:r>
            <w:r w:rsidRPr="001246F0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>Координаты и графики. Функции.</w:t>
            </w:r>
          </w:p>
        </w:tc>
      </w:tr>
    </w:tbl>
    <w:p w:rsidR="00323434" w:rsidRPr="001246F0" w:rsidRDefault="00323434">
      <w:pPr>
        <w:autoSpaceDE w:val="0"/>
        <w:autoSpaceDN w:val="0"/>
        <w:spacing w:after="0" w:line="14" w:lineRule="exact"/>
        <w:rPr>
          <w:lang w:val="ru-RU"/>
        </w:rPr>
      </w:pPr>
    </w:p>
    <w:p w:rsidR="00323434" w:rsidRPr="001246F0" w:rsidRDefault="00323434">
      <w:pPr>
        <w:rPr>
          <w:lang w:val="ru-RU"/>
        </w:rPr>
        <w:sectPr w:rsidR="00323434" w:rsidRPr="001246F0" w:rsidSect="00115FBC">
          <w:pgSz w:w="16840" w:h="11900" w:orient="landscape"/>
          <w:pgMar w:top="538" w:right="666" w:bottom="284" w:left="640" w:header="720" w:footer="720" w:gutter="0"/>
          <w:cols w:space="720" w:equalWidth="0">
            <w:col w:w="15890" w:space="0"/>
          </w:cols>
          <w:docGrid w:linePitch="360"/>
        </w:sectPr>
      </w:pPr>
    </w:p>
    <w:p w:rsidR="00323434" w:rsidRPr="001246F0" w:rsidRDefault="00323434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pPr w:leftFromText="180" w:rightFromText="180" w:tblpY="876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1946"/>
        <w:gridCol w:w="528"/>
        <w:gridCol w:w="1104"/>
        <w:gridCol w:w="1140"/>
        <w:gridCol w:w="866"/>
        <w:gridCol w:w="6832"/>
        <w:gridCol w:w="1236"/>
        <w:gridCol w:w="1382"/>
      </w:tblGrid>
      <w:tr w:rsidR="00323434" w:rsidRPr="00353474" w:rsidTr="00353474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Координата точки на прямой.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10.03.2023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Изображать на координатной прямой точки, соответствующие заданным координатам, лучи отрезки, интервалы; записывать их на алгебраическом языке;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Российская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323434" w:rsidRPr="00353474" w:rsidTr="00353474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Числовые промежутки.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80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13.03.2023 15.03.2023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80" w:after="0" w:line="245" w:lineRule="auto"/>
              <w:ind w:left="72" w:right="576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Изображать на координатной прямой точки, соответствующие заданным координатам, лучи отрезки, интервалы; записывать их на алгебраическом языке;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80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80" w:after="0" w:line="254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Российская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323434" w:rsidRPr="00353474" w:rsidTr="00353474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Расстояние между двумя точками координатной прямой.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17.03.2023 20.03.2023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Отмечать в координатной плоскости точки по заданным координатам; строить графики несложных зависимостей, заданных формулами, в том числе с помощью цифровых лабораторий;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опрос; Практическая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1246F0">
              <w:rPr>
                <w:lang w:val="ru-RU"/>
              </w:rPr>
              <w:br/>
            </w:r>
            <w:proofErr w:type="spellStart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Российская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323434" w:rsidRPr="00353474" w:rsidTr="00353474">
        <w:trPr>
          <w:trHeight w:hRule="exact" w:val="199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6" w:after="0" w:line="245" w:lineRule="auto"/>
              <w:ind w:right="144"/>
              <w:jc w:val="center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Прямоугольная система координат на плоскости.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22.03.2023 24.03.2023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Освоить прямоугольную систему координат;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1246F0">
              <w:rPr>
                <w:lang w:val="ru-RU"/>
              </w:rPr>
              <w:br/>
            </w:r>
            <w:proofErr w:type="spellStart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использованием«Оценочного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листа»;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Российская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323434" w:rsidRPr="00353474" w:rsidTr="00353474">
        <w:trPr>
          <w:trHeight w:hRule="exact" w:val="18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Примеры графиков,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заданных формула ми.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03.04.2023 05.04.2023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Применять, изучать преимущества, интерпретировать графический способ представления и анализа разнообразной жизненной информации;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Российская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</w:tbl>
    <w:p w:rsidR="00323434" w:rsidRPr="001246F0" w:rsidRDefault="00323434">
      <w:pPr>
        <w:autoSpaceDE w:val="0"/>
        <w:autoSpaceDN w:val="0"/>
        <w:spacing w:after="0" w:line="14" w:lineRule="exact"/>
        <w:rPr>
          <w:lang w:val="ru-RU"/>
        </w:rPr>
      </w:pPr>
    </w:p>
    <w:p w:rsidR="00323434" w:rsidRPr="001246F0" w:rsidRDefault="00323434">
      <w:pPr>
        <w:rPr>
          <w:lang w:val="ru-RU"/>
        </w:rPr>
        <w:sectPr w:rsidR="00323434" w:rsidRPr="001246F0" w:rsidSect="00115FBC">
          <w:pgSz w:w="16840" w:h="11900" w:orient="landscape"/>
          <w:pgMar w:top="892" w:right="666" w:bottom="284" w:left="640" w:header="720" w:footer="720" w:gutter="0"/>
          <w:cols w:space="720" w:equalWidth="0">
            <w:col w:w="15890" w:space="0"/>
          </w:cols>
          <w:docGrid w:linePitch="360"/>
        </w:sectPr>
      </w:pPr>
    </w:p>
    <w:p w:rsidR="00323434" w:rsidRPr="001246F0" w:rsidRDefault="00323434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pPr w:leftFromText="180" w:rightFromText="180" w:horzAnchor="margin" w:tblpY="861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1946"/>
        <w:gridCol w:w="528"/>
        <w:gridCol w:w="1104"/>
        <w:gridCol w:w="1140"/>
        <w:gridCol w:w="866"/>
        <w:gridCol w:w="6832"/>
        <w:gridCol w:w="1236"/>
        <w:gridCol w:w="1382"/>
      </w:tblGrid>
      <w:tr w:rsidR="00323434" w:rsidRPr="00353474" w:rsidTr="00353474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4.6.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45" w:lineRule="auto"/>
              <w:ind w:left="72" w:right="144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 xml:space="preserve">Чтение графиков </w:t>
            </w:r>
            <w:r>
              <w:br/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реальных зависимостей.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10.04.2023 12.04.2023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Чтение графиков реальных зависимостей;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 опрос;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Российская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323434" w:rsidRPr="00353474" w:rsidTr="00353474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4.7.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Понятие функции.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14.04.2023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80" w:after="0" w:line="230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понятие функции, овладевать функциональной терминологией;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8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80" w:after="0" w:line="254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Российская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323434" w:rsidRPr="00353474" w:rsidTr="00353474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4.8.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График функции.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17.04.2023 19.04.2023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понятие функции, овладевать функциональной терминологией;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Российская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323434" w:rsidRPr="00353474" w:rsidTr="00353474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4.9.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Свойства функций.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1,5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24.04.2023 26.04.2023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линейную функцию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kx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+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описывать её свойства в зависимости от значений коэффициентов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Российская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323434" w:rsidRPr="00353474" w:rsidTr="00353474">
        <w:trPr>
          <w:trHeight w:hRule="exact" w:val="186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4.10.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Линейная функция.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28.04.2023 02.05.2023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линейную функцию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=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kx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+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описывать её свойства в зависимости от значений коэффициентов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k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Российская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</w:tbl>
    <w:p w:rsidR="00323434" w:rsidRPr="001246F0" w:rsidRDefault="00323434">
      <w:pPr>
        <w:autoSpaceDE w:val="0"/>
        <w:autoSpaceDN w:val="0"/>
        <w:spacing w:after="0" w:line="14" w:lineRule="exact"/>
        <w:rPr>
          <w:lang w:val="ru-RU"/>
        </w:rPr>
      </w:pPr>
    </w:p>
    <w:p w:rsidR="00323434" w:rsidRPr="001246F0" w:rsidRDefault="00323434">
      <w:pPr>
        <w:rPr>
          <w:lang w:val="ru-RU"/>
        </w:rPr>
        <w:sectPr w:rsidR="00323434" w:rsidRPr="001246F0" w:rsidSect="00115FBC">
          <w:pgSz w:w="16840" w:h="11900" w:orient="landscape"/>
          <w:pgMar w:top="946" w:right="666" w:bottom="284" w:left="640" w:header="720" w:footer="720" w:gutter="0"/>
          <w:cols w:space="720" w:equalWidth="0">
            <w:col w:w="15890" w:space="0"/>
          </w:cols>
          <w:docGrid w:linePitch="360"/>
        </w:sectPr>
      </w:pPr>
    </w:p>
    <w:p w:rsidR="00323434" w:rsidRPr="001246F0" w:rsidRDefault="00323434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pPr w:leftFromText="180" w:rightFromText="180" w:vertAnchor="page" w:horzAnchor="margin" w:tblpY="1238"/>
        <w:tblW w:w="0" w:type="auto"/>
        <w:tblLayout w:type="fixed"/>
        <w:tblLook w:val="04A0" w:firstRow="1" w:lastRow="0" w:firstColumn="1" w:lastColumn="0" w:noHBand="0" w:noVBand="1"/>
      </w:tblPr>
      <w:tblGrid>
        <w:gridCol w:w="468"/>
        <w:gridCol w:w="1946"/>
        <w:gridCol w:w="528"/>
        <w:gridCol w:w="1104"/>
        <w:gridCol w:w="1140"/>
        <w:gridCol w:w="866"/>
        <w:gridCol w:w="6832"/>
        <w:gridCol w:w="1236"/>
        <w:gridCol w:w="1382"/>
      </w:tblGrid>
      <w:tr w:rsidR="00323434" w:rsidRPr="00353474" w:rsidTr="00353474">
        <w:trPr>
          <w:trHeight w:hRule="exact" w:val="188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4.11.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45" w:lineRule="auto"/>
              <w:ind w:right="432"/>
              <w:jc w:val="center"/>
            </w:pP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Построение графика линейной функции.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03.05.2023 10.05.2023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Использовать цифровые ресурсы для построения графиков функций и изучения их свойств;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Российская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323434" w:rsidRPr="00353474" w:rsidTr="00353474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4.12.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80" w:after="0" w:line="230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График функции </w:t>
            </w:r>
            <w:r>
              <w:rPr>
                <w:rFonts w:ascii="Times New Roman" w:eastAsia="Times New Roman" w:hAnsi="Times New Roman"/>
                <w:i/>
                <w:color w:val="221F1F"/>
                <w:w w:val="97"/>
                <w:sz w:val="16"/>
              </w:rPr>
              <w:t>y</w:t>
            </w:r>
            <w:r w:rsidRPr="001246F0">
              <w:rPr>
                <w:rFonts w:ascii="Times New Roman" w:eastAsia="Times New Roman" w:hAnsi="Times New Roman"/>
                <w:i/>
                <w:color w:val="221F1F"/>
                <w:w w:val="97"/>
                <w:sz w:val="16"/>
                <w:lang w:val="ru-RU"/>
              </w:rPr>
              <w:t xml:space="preserve"> </w:t>
            </w:r>
            <w:r w:rsidRPr="001246F0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= </w:t>
            </w:r>
            <w:r w:rsidRPr="001246F0">
              <w:rPr>
                <w:rFonts w:ascii="Times New Roman" w:eastAsia="Times New Roman" w:hAnsi="Times New Roman"/>
                <w:i/>
                <w:color w:val="221F1F"/>
                <w:w w:val="97"/>
                <w:sz w:val="16"/>
                <w:lang w:val="ru-RU"/>
              </w:rPr>
              <w:t xml:space="preserve">х </w:t>
            </w:r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I</w:t>
            </w:r>
            <w:r w:rsidRPr="001246F0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221F1F"/>
                <w:w w:val="97"/>
                <w:sz w:val="16"/>
              </w:rPr>
              <w:t>I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80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12.05.2023 17.05.2023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80" w:after="0" w:line="230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Строить графики линейной функции, функции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y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=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х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I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80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80" w:after="0" w:line="254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Российская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323434" w:rsidTr="00353474">
        <w:trPr>
          <w:trHeight w:hRule="exact" w:val="348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</w:t>
            </w:r>
          </w:p>
        </w:tc>
        <w:tc>
          <w:tcPr>
            <w:tcW w:w="1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323434" w:rsidP="00353474"/>
        </w:tc>
      </w:tr>
      <w:tr w:rsidR="00323434" w:rsidTr="0035347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5.</w:t>
            </w:r>
            <w:r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Повторение и обобщение.</w:t>
            </w:r>
          </w:p>
        </w:tc>
      </w:tr>
      <w:tr w:rsidR="00323434" w:rsidRPr="00353474" w:rsidTr="00353474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 xml:space="preserve">Повторение основных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221F1F"/>
                <w:w w:val="97"/>
                <w:sz w:val="16"/>
                <w:lang w:val="ru-RU"/>
              </w:rPr>
              <w:t>понятий и методов курса 7 класса, обобщение знаний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19.05.2023 24.05.2023</w:t>
            </w:r>
          </w:p>
        </w:tc>
        <w:tc>
          <w:tcPr>
            <w:tcW w:w="6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Осуществлять самоконтроль выполняемых действий и самопроверку результата вычислений, преобразований, построений;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Решать задачи из реальной жизни, применять математические знания для решения задач из других предметов;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Решать текстовые задачи, сравнивать, выбирать способы решения задачи;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работа;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Зачет;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Единая коллекция цифровых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образовательных ресурсов (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school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collection</w:t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); Российская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электронная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школа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</w:tr>
      <w:tr w:rsidR="00323434" w:rsidTr="00353474">
        <w:trPr>
          <w:trHeight w:hRule="exact" w:val="348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разделу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2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323434" w:rsidP="00353474"/>
        </w:tc>
      </w:tr>
      <w:tr w:rsidR="00323434" w:rsidTr="00353474">
        <w:trPr>
          <w:trHeight w:hRule="exact" w:val="520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 w:rsidP="00353474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353474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323434" w:rsidP="00353474"/>
        </w:tc>
        <w:tc>
          <w:tcPr>
            <w:tcW w:w="103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323434" w:rsidP="00353474"/>
        </w:tc>
      </w:tr>
    </w:tbl>
    <w:p w:rsidR="00323434" w:rsidRDefault="00323434">
      <w:pPr>
        <w:autoSpaceDE w:val="0"/>
        <w:autoSpaceDN w:val="0"/>
        <w:spacing w:after="0" w:line="14" w:lineRule="exact"/>
      </w:pPr>
    </w:p>
    <w:p w:rsidR="00323434" w:rsidRDefault="00323434">
      <w:pPr>
        <w:sectPr w:rsidR="00323434" w:rsidSect="00115FBC">
          <w:pgSz w:w="16840" w:h="11900" w:orient="landscape"/>
          <w:pgMar w:top="1440" w:right="666" w:bottom="284" w:left="640" w:header="720" w:footer="720" w:gutter="0"/>
          <w:cols w:space="720" w:equalWidth="0">
            <w:col w:w="15890" w:space="0"/>
          </w:cols>
          <w:docGrid w:linePitch="360"/>
        </w:sectPr>
      </w:pPr>
    </w:p>
    <w:p w:rsidR="00323434" w:rsidRDefault="00323434">
      <w:pPr>
        <w:autoSpaceDE w:val="0"/>
        <w:autoSpaceDN w:val="0"/>
        <w:spacing w:after="76" w:line="220" w:lineRule="exact"/>
      </w:pPr>
    </w:p>
    <w:p w:rsidR="00323434" w:rsidRDefault="0079415E">
      <w:pPr>
        <w:autoSpaceDE w:val="0"/>
        <w:autoSpaceDN w:val="0"/>
        <w:spacing w:after="300" w:line="230" w:lineRule="auto"/>
      </w:pPr>
      <w:r>
        <w:rPr>
          <w:rFonts w:ascii="Times New Roman" w:eastAsia="Times New Roman" w:hAnsi="Times New Roman"/>
          <w:b/>
          <w:color w:val="000000"/>
          <w:w w:val="98"/>
          <w:sz w:val="23"/>
        </w:rPr>
        <w:t xml:space="preserve">ПОУРОЧНОЕ ПЛАНИРОВАНИЕ </w:t>
      </w:r>
    </w:p>
    <w:tbl>
      <w:tblPr>
        <w:tblW w:w="10348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42"/>
        <w:gridCol w:w="3460"/>
        <w:gridCol w:w="688"/>
        <w:gridCol w:w="980"/>
        <w:gridCol w:w="993"/>
        <w:gridCol w:w="1275"/>
        <w:gridCol w:w="2410"/>
      </w:tblGrid>
      <w:tr w:rsidR="00323434" w:rsidTr="00115FBC">
        <w:trPr>
          <w:trHeight w:hRule="exact" w:val="464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62" w:lineRule="auto"/>
              <w:ind w:left="68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3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3"/>
              </w:rPr>
              <w:t>п/п</w:t>
            </w:r>
          </w:p>
        </w:tc>
        <w:tc>
          <w:tcPr>
            <w:tcW w:w="3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3"/>
              </w:rPr>
              <w:t>Тема урока</w:t>
            </w:r>
          </w:p>
        </w:tc>
        <w:tc>
          <w:tcPr>
            <w:tcW w:w="2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3"/>
              </w:rPr>
              <w:t>Количество часов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62" w:lineRule="auto"/>
              <w:ind w:left="68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3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3"/>
              </w:rPr>
              <w:t>изучения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62" w:lineRule="auto"/>
              <w:ind w:left="68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3"/>
              </w:rPr>
              <w:t>Виды, формы контроля</w:t>
            </w:r>
          </w:p>
        </w:tc>
      </w:tr>
      <w:tr w:rsidR="00323434" w:rsidTr="00115FBC">
        <w:trPr>
          <w:trHeight w:hRule="exact" w:val="776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434" w:rsidRDefault="00323434"/>
        </w:tc>
        <w:tc>
          <w:tcPr>
            <w:tcW w:w="3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434" w:rsidRDefault="00323434"/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3"/>
              </w:rPr>
              <w:t xml:space="preserve">всего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0" w:after="0" w:line="262" w:lineRule="auto"/>
              <w:ind w:left="66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3"/>
              </w:rPr>
              <w:t>контрольные работы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0" w:after="0" w:line="262" w:lineRule="auto"/>
              <w:ind w:left="66"/>
            </w:pPr>
            <w:r>
              <w:rPr>
                <w:rFonts w:ascii="Times New Roman" w:eastAsia="Times New Roman" w:hAnsi="Times New Roman"/>
                <w:b/>
                <w:color w:val="000000"/>
                <w:w w:val="98"/>
                <w:sz w:val="23"/>
              </w:rPr>
              <w:t>практические работы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434" w:rsidRDefault="00323434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434" w:rsidRDefault="00323434"/>
        </w:tc>
      </w:tr>
      <w:tr w:rsidR="00323434" w:rsidTr="00115FBC">
        <w:trPr>
          <w:trHeight w:hRule="exact" w:val="46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Понятие рационального числа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02.09.2022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Устный опрос;</w:t>
            </w:r>
          </w:p>
        </w:tc>
      </w:tr>
      <w:tr w:rsidR="00323434" w:rsidTr="00115FBC">
        <w:trPr>
          <w:trHeight w:hRule="exact" w:val="7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Понятие рационального числа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05.09.2022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109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3.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62" w:lineRule="auto"/>
              <w:ind w:left="68" w:right="576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Арифметические действия с рациональными числами.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07.09.2022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Устный опрос; Практическая работа;</w:t>
            </w:r>
          </w:p>
        </w:tc>
      </w:tr>
      <w:tr w:rsidR="00323434" w:rsidTr="00115FBC">
        <w:trPr>
          <w:trHeight w:hRule="exact" w:val="7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4.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62" w:lineRule="auto"/>
              <w:ind w:left="68" w:right="576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Арифметические действия с рациональными числами.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09.09.2022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7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5.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62" w:lineRule="auto"/>
              <w:ind w:left="68" w:right="576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Арифметические действия с рациональными числами.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12.09.2022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109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6.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62" w:lineRule="auto"/>
              <w:ind w:left="68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Сравнение, упорядочивание рациональных чисел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14.09.2022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Устный опрос; Практическая работа;</w:t>
            </w:r>
          </w:p>
        </w:tc>
      </w:tr>
      <w:tr w:rsidR="00323434" w:rsidTr="00115FBC">
        <w:trPr>
          <w:trHeight w:hRule="exact" w:val="7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7.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62" w:lineRule="auto"/>
              <w:ind w:left="68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Сравнение, упорядочивание рациональных чисел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16.09.2022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109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8.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62" w:lineRule="auto"/>
              <w:ind w:left="68" w:right="100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Степень с натуральным показателем.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19.09.2022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Устный опрос; Практическая работа;</w:t>
            </w:r>
          </w:p>
        </w:tc>
      </w:tr>
      <w:tr w:rsidR="00323434" w:rsidTr="00115FBC">
        <w:trPr>
          <w:trHeight w:hRule="exact" w:val="7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9.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62" w:lineRule="auto"/>
              <w:ind w:left="68" w:right="100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Степень с натуральным показателем.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21.09.2022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4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контроль;</w:t>
            </w:r>
          </w:p>
        </w:tc>
      </w:tr>
      <w:tr w:rsidR="00323434" w:rsidTr="00115FBC">
        <w:trPr>
          <w:trHeight w:hRule="exact" w:val="7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10.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62" w:lineRule="auto"/>
              <w:ind w:left="68" w:right="100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Степень с натуральным показателем.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23.09.2022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141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11.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62" w:lineRule="auto"/>
              <w:ind w:left="68" w:right="100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Степень с натуральным показателем.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26.09.2022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78" w:lineRule="auto"/>
              <w:ind w:left="148" w:right="288" w:hanging="14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Практическая работа;</w:t>
            </w:r>
          </w:p>
        </w:tc>
      </w:tr>
      <w:tr w:rsidR="00323434" w:rsidTr="00115FBC">
        <w:trPr>
          <w:trHeight w:hRule="exact" w:val="7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12.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62" w:lineRule="auto"/>
              <w:jc w:val="center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28.09.2022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141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13.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62" w:lineRule="auto"/>
              <w:jc w:val="center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30.09.2022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/>
              <w:ind w:left="148" w:right="288" w:hanging="14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Практическая работа;</w:t>
            </w:r>
          </w:p>
        </w:tc>
      </w:tr>
      <w:tr w:rsidR="00323434" w:rsidTr="00115FBC">
        <w:trPr>
          <w:trHeight w:hRule="exact" w:val="75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14.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Контрольная работа 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03.10.2022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</w:tbl>
    <w:p w:rsidR="00323434" w:rsidRDefault="00323434">
      <w:pPr>
        <w:autoSpaceDE w:val="0"/>
        <w:autoSpaceDN w:val="0"/>
        <w:spacing w:after="0" w:line="14" w:lineRule="exact"/>
      </w:pPr>
    </w:p>
    <w:p w:rsidR="00323434" w:rsidRDefault="00323434">
      <w:pPr>
        <w:sectPr w:rsidR="00323434">
          <w:pgSz w:w="11900" w:h="16840"/>
          <w:pgMar w:top="298" w:right="556" w:bottom="830" w:left="660" w:header="720" w:footer="720" w:gutter="0"/>
          <w:cols w:space="720" w:equalWidth="0">
            <w:col w:w="10684" w:space="0"/>
          </w:cols>
          <w:docGrid w:linePitch="360"/>
        </w:sectPr>
      </w:pPr>
    </w:p>
    <w:p w:rsidR="00323434" w:rsidRDefault="00323434">
      <w:pPr>
        <w:autoSpaceDE w:val="0"/>
        <w:autoSpaceDN w:val="0"/>
        <w:spacing w:after="66" w:line="220" w:lineRule="exact"/>
      </w:pPr>
    </w:p>
    <w:tbl>
      <w:tblPr>
        <w:tblW w:w="1034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42"/>
        <w:gridCol w:w="3460"/>
        <w:gridCol w:w="688"/>
        <w:gridCol w:w="839"/>
        <w:gridCol w:w="1134"/>
        <w:gridCol w:w="1275"/>
        <w:gridCol w:w="2409"/>
      </w:tblGrid>
      <w:tr w:rsidR="00323434" w:rsidRPr="00353474" w:rsidTr="00115FBC">
        <w:trPr>
          <w:trHeight w:hRule="exact" w:val="235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15.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71" w:lineRule="auto"/>
              <w:ind w:left="68" w:right="43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Решение основных задач на дроби, проценты из реальной практики.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05.10.2022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83" w:lineRule="auto"/>
              <w:ind w:left="148" w:hanging="148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 Устный опрос; Практическая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работа;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Самооценка с </w:t>
            </w:r>
            <w:r w:rsidRPr="001246F0">
              <w:rPr>
                <w:lang w:val="ru-RU"/>
              </w:rPr>
              <w:br/>
            </w:r>
            <w:proofErr w:type="spellStart"/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использованием«Оценочного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листа»;</w:t>
            </w:r>
          </w:p>
        </w:tc>
      </w:tr>
      <w:tr w:rsidR="00323434" w:rsidTr="00115FBC">
        <w:trPr>
          <w:trHeight w:hRule="exact" w:val="141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16.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71" w:lineRule="auto"/>
              <w:ind w:left="68" w:right="43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Решение основных задач на дроби, проценты из реальной практики.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07.10.2022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/>
              <w:ind w:left="148" w:right="288" w:hanging="14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;</w:t>
            </w:r>
          </w:p>
        </w:tc>
      </w:tr>
      <w:tr w:rsidR="00323434" w:rsidTr="00115FBC">
        <w:trPr>
          <w:trHeight w:hRule="exact" w:val="109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17.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71" w:lineRule="auto"/>
              <w:ind w:left="68" w:right="43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Решение основных задач на дроби, проценты из реальной практики.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10.10.2022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;</w:t>
            </w:r>
          </w:p>
        </w:tc>
      </w:tr>
      <w:tr w:rsidR="00323434" w:rsidTr="00115FBC">
        <w:trPr>
          <w:trHeight w:hRule="exact" w:val="109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18.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71" w:lineRule="auto"/>
              <w:ind w:left="68" w:right="43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Решение основных задач на дроби, проценты из реальной практики.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12.10.2022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;</w:t>
            </w:r>
          </w:p>
        </w:tc>
      </w:tr>
      <w:tr w:rsidR="00323434" w:rsidTr="00115FBC">
        <w:trPr>
          <w:trHeight w:hRule="exact" w:val="46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19.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Реальные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зависимости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14.10.2022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;</w:t>
            </w:r>
          </w:p>
        </w:tc>
      </w:tr>
      <w:tr w:rsidR="00323434" w:rsidTr="00115FBC">
        <w:trPr>
          <w:trHeight w:hRule="exact" w:val="7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20.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Реальные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зависимости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17.10.2022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;</w:t>
            </w:r>
          </w:p>
        </w:tc>
      </w:tr>
      <w:tr w:rsidR="00323434" w:rsidTr="00115FBC">
        <w:trPr>
          <w:trHeight w:hRule="exact" w:val="7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21.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Реальные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зависимости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19.10.2022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;</w:t>
            </w:r>
          </w:p>
        </w:tc>
      </w:tr>
      <w:tr w:rsidR="00323434" w:rsidRPr="00353474" w:rsidTr="00115FBC">
        <w:trPr>
          <w:trHeight w:hRule="exact" w:val="204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22.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62" w:lineRule="auto"/>
              <w:ind w:left="68" w:right="129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Прямая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обратная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пропорциональности</w:t>
            </w:r>
            <w:proofErr w:type="spellEnd"/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21.10.2022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83" w:lineRule="auto"/>
              <w:ind w:left="148" w:hanging="148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 Практическая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работа;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Самооценка с </w:t>
            </w:r>
            <w:r w:rsidRPr="001246F0">
              <w:rPr>
                <w:lang w:val="ru-RU"/>
              </w:rPr>
              <w:br/>
            </w:r>
            <w:proofErr w:type="spellStart"/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использованием«Оценочного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листа»;</w:t>
            </w:r>
          </w:p>
        </w:tc>
      </w:tr>
      <w:tr w:rsidR="00323434" w:rsidTr="00115FBC">
        <w:trPr>
          <w:trHeight w:hRule="exact" w:val="7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23.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62" w:lineRule="auto"/>
              <w:ind w:left="68" w:right="129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Прямая и обратная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пропорциональности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24.10.2022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7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24.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62" w:lineRule="auto"/>
              <w:ind w:left="68" w:right="129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Прямая и обратная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пропорциональности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26.10.2022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7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25.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Контрольная работа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28.10.2022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46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26.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Буквенные выражения.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07.11.2022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Устный опрос;</w:t>
            </w:r>
          </w:p>
        </w:tc>
      </w:tr>
      <w:tr w:rsidR="00323434" w:rsidTr="00115FBC">
        <w:trPr>
          <w:trHeight w:hRule="exact" w:val="127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27.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Переменные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09.11.2022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Устный опрос; Практическая работа;</w:t>
            </w:r>
          </w:p>
        </w:tc>
      </w:tr>
      <w:tr w:rsidR="00323434" w:rsidTr="00115FBC">
        <w:trPr>
          <w:trHeight w:hRule="exact" w:val="7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28.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Переменные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11.11.2022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75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29.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62" w:lineRule="auto"/>
              <w:ind w:left="68" w:right="1152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Допустимые значения переменных.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14.11.2022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</w:tbl>
    <w:p w:rsidR="00323434" w:rsidRDefault="00323434">
      <w:pPr>
        <w:autoSpaceDE w:val="0"/>
        <w:autoSpaceDN w:val="0"/>
        <w:spacing w:after="0" w:line="14" w:lineRule="exact"/>
      </w:pPr>
    </w:p>
    <w:p w:rsidR="00323434" w:rsidRDefault="00323434">
      <w:pPr>
        <w:sectPr w:rsidR="00323434">
          <w:pgSz w:w="11900" w:h="16840"/>
          <w:pgMar w:top="284" w:right="556" w:bottom="310" w:left="660" w:header="720" w:footer="720" w:gutter="0"/>
          <w:cols w:space="720" w:equalWidth="0">
            <w:col w:w="10684" w:space="0"/>
          </w:cols>
          <w:docGrid w:linePitch="360"/>
        </w:sectPr>
      </w:pPr>
    </w:p>
    <w:p w:rsidR="00323434" w:rsidRDefault="00323434">
      <w:pPr>
        <w:autoSpaceDE w:val="0"/>
        <w:autoSpaceDN w:val="0"/>
        <w:spacing w:after="66" w:line="220" w:lineRule="exact"/>
      </w:pPr>
    </w:p>
    <w:tbl>
      <w:tblPr>
        <w:tblW w:w="1034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42"/>
        <w:gridCol w:w="3460"/>
        <w:gridCol w:w="688"/>
        <w:gridCol w:w="839"/>
        <w:gridCol w:w="1134"/>
        <w:gridCol w:w="1275"/>
        <w:gridCol w:w="2409"/>
      </w:tblGrid>
      <w:tr w:rsidR="00323434" w:rsidTr="00115FBC">
        <w:trPr>
          <w:trHeight w:hRule="exact" w:val="7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30.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62" w:lineRule="auto"/>
              <w:ind w:left="68" w:right="115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Допустимые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значения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переменных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16.11.2022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;</w:t>
            </w:r>
          </w:p>
        </w:tc>
      </w:tr>
      <w:tr w:rsidR="00323434" w:rsidRPr="00353474" w:rsidTr="00115FBC">
        <w:trPr>
          <w:trHeight w:hRule="exact" w:val="140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31.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Формулы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18.11.2022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/>
              <w:ind w:left="148" w:hanging="148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 Самооценка с </w:t>
            </w:r>
            <w:r w:rsidRPr="001246F0">
              <w:rPr>
                <w:lang w:val="ru-RU"/>
              </w:rPr>
              <w:br/>
            </w:r>
            <w:proofErr w:type="spellStart"/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использованием«Оценочного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листа»;</w:t>
            </w:r>
          </w:p>
        </w:tc>
      </w:tr>
      <w:tr w:rsidR="00323434" w:rsidTr="00115FBC">
        <w:trPr>
          <w:trHeight w:hRule="exact" w:val="78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32.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Формулы.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21.11.2022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140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33.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78" w:lineRule="auto"/>
              <w:ind w:left="68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Преобразование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буквенных выражений, раскрытие скобок и приведение подобных слагаемых.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23.11.2022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Устный опрос; Практическая работа;</w:t>
            </w:r>
          </w:p>
        </w:tc>
      </w:tr>
      <w:tr w:rsidR="00323434" w:rsidTr="00115FBC">
        <w:trPr>
          <w:trHeight w:hRule="exact" w:val="140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34.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/>
              <w:ind w:left="68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Преобразование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буквенных выражений, раскрытие скобок и приведение подобных слагаемых.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25.11.2022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141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35.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4" w:after="0" w:line="278" w:lineRule="auto"/>
              <w:ind w:left="68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Преобразование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буквенных выражений, раскрытие скобок и приведение подобных слагаемых.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28.11.2022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4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контроль;</w:t>
            </w:r>
          </w:p>
        </w:tc>
      </w:tr>
      <w:tr w:rsidR="00323434" w:rsidTr="00115FBC">
        <w:trPr>
          <w:trHeight w:hRule="exact" w:val="141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36.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/>
              <w:ind w:left="68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Преобразование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буквенных выражений, раскрытие скобок и приведение подобных слагаемых.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30.11.2022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7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37.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4" w:after="0" w:line="262" w:lineRule="auto"/>
              <w:ind w:left="68" w:right="144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Свойства степени с натуральным показателем.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02.12.2022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4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77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38.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62" w:lineRule="auto"/>
              <w:ind w:left="68" w:right="144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Свойства степени с натуральным показателем.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05.12.2022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7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39.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Контрольная работа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07.12.2022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78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40.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Многочлены.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09.12.2022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RPr="00353474" w:rsidTr="00115FBC">
        <w:trPr>
          <w:trHeight w:hRule="exact" w:val="210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41.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Многочлены.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12.12.2022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0" w:after="0" w:line="283" w:lineRule="auto"/>
              <w:ind w:left="148" w:hanging="148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 Контрольная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работа;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Самооценка с </w:t>
            </w:r>
            <w:r w:rsidRPr="001246F0">
              <w:rPr>
                <w:lang w:val="ru-RU"/>
              </w:rPr>
              <w:br/>
            </w:r>
            <w:proofErr w:type="spellStart"/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использованием«Оценочного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листа»;</w:t>
            </w:r>
          </w:p>
        </w:tc>
      </w:tr>
      <w:tr w:rsidR="00323434" w:rsidTr="00115FBC">
        <w:trPr>
          <w:trHeight w:hRule="exact" w:val="109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42.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62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Сложение, вычитание, умножение многочленов.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14.12.2022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71" w:lineRule="auto"/>
              <w:ind w:left="148" w:right="144" w:hanging="14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Устный опрос; Практическая работа;</w:t>
            </w:r>
          </w:p>
        </w:tc>
      </w:tr>
      <w:tr w:rsidR="00323434" w:rsidTr="00115FBC">
        <w:trPr>
          <w:trHeight w:hRule="exact" w:val="75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43.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62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Сложение, вычитание, умножение многочленов.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16.12.2022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</w:tbl>
    <w:p w:rsidR="00323434" w:rsidRDefault="00323434">
      <w:pPr>
        <w:autoSpaceDE w:val="0"/>
        <w:autoSpaceDN w:val="0"/>
        <w:spacing w:after="0" w:line="14" w:lineRule="exact"/>
      </w:pPr>
    </w:p>
    <w:p w:rsidR="00323434" w:rsidRDefault="00323434">
      <w:pPr>
        <w:sectPr w:rsidR="00323434">
          <w:pgSz w:w="11900" w:h="16840"/>
          <w:pgMar w:top="284" w:right="556" w:bottom="282" w:left="660" w:header="720" w:footer="720" w:gutter="0"/>
          <w:cols w:space="720" w:equalWidth="0">
            <w:col w:w="10684" w:space="0"/>
          </w:cols>
          <w:docGrid w:linePitch="360"/>
        </w:sectPr>
      </w:pPr>
    </w:p>
    <w:p w:rsidR="00323434" w:rsidRDefault="00323434">
      <w:pPr>
        <w:autoSpaceDE w:val="0"/>
        <w:autoSpaceDN w:val="0"/>
        <w:spacing w:after="66" w:line="220" w:lineRule="exact"/>
      </w:pPr>
    </w:p>
    <w:tbl>
      <w:tblPr>
        <w:tblW w:w="10347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42"/>
        <w:gridCol w:w="3460"/>
        <w:gridCol w:w="688"/>
        <w:gridCol w:w="839"/>
        <w:gridCol w:w="1134"/>
        <w:gridCol w:w="1275"/>
        <w:gridCol w:w="2409"/>
      </w:tblGrid>
      <w:tr w:rsidR="00323434" w:rsidTr="00115FBC">
        <w:trPr>
          <w:trHeight w:hRule="exact" w:val="140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44.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62" w:lineRule="auto"/>
              <w:ind w:left="6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Сложение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вычитание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умножение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многочленов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19.12.2022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/>
              <w:ind w:left="148" w:right="288" w:hanging="14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;</w:t>
            </w:r>
          </w:p>
        </w:tc>
      </w:tr>
      <w:tr w:rsidR="00323434" w:rsidTr="00115FBC">
        <w:trPr>
          <w:trHeight w:hRule="exact" w:val="141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45.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62" w:lineRule="auto"/>
              <w:ind w:left="6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Сложение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вычитание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умножение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многочленов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21.12.2022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78" w:lineRule="auto"/>
              <w:ind w:left="148" w:right="288" w:hanging="14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;</w:t>
            </w:r>
          </w:p>
        </w:tc>
      </w:tr>
      <w:tr w:rsidR="00323434" w:rsidTr="00115FBC">
        <w:trPr>
          <w:trHeight w:hRule="exact" w:val="7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46.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62" w:lineRule="auto"/>
              <w:ind w:left="68" w:right="100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Формулы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сокращённого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умножения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23.12.2022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;</w:t>
            </w:r>
          </w:p>
        </w:tc>
      </w:tr>
      <w:tr w:rsidR="00323434" w:rsidRPr="00353474" w:rsidTr="00115FBC">
        <w:trPr>
          <w:trHeight w:hRule="exact" w:val="204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47.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62" w:lineRule="auto"/>
              <w:ind w:left="68" w:right="100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Формулы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сокращённого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умножения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26.12.2022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83" w:lineRule="auto"/>
              <w:ind w:left="148" w:hanging="148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 Практическая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работа;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Самооценка с </w:t>
            </w:r>
            <w:r w:rsidRPr="001246F0">
              <w:rPr>
                <w:lang w:val="ru-RU"/>
              </w:rPr>
              <w:br/>
            </w:r>
            <w:proofErr w:type="spellStart"/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использованием«Оценочного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листа»;</w:t>
            </w:r>
          </w:p>
        </w:tc>
      </w:tr>
      <w:tr w:rsidR="00323434" w:rsidTr="00115FBC">
        <w:trPr>
          <w:trHeight w:hRule="exact" w:val="7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48.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62" w:lineRule="auto"/>
              <w:ind w:left="68" w:right="100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Формулы сокращённого умножения.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28.12.2022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7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49.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62" w:lineRule="auto"/>
              <w:ind w:left="68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Разложение многочленов на множители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11.01.2023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7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50.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62" w:lineRule="auto"/>
              <w:ind w:left="68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Разложение многочленов на множители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13.01.2023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7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51.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62" w:lineRule="auto"/>
              <w:ind w:left="68" w:right="57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Разложение многочленов на множители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16.01.2023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контроль;</w:t>
            </w:r>
          </w:p>
        </w:tc>
      </w:tr>
      <w:tr w:rsidR="00323434" w:rsidTr="00115FBC">
        <w:trPr>
          <w:trHeight w:hRule="exact" w:val="7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52.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Контрольная работа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18.01.2023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109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53.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71" w:lineRule="auto"/>
              <w:ind w:left="68" w:right="720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Уравнение, правила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преобразования уравнения, равносильность уравнений.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20.01.2023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Устный опрос;</w:t>
            </w:r>
          </w:p>
        </w:tc>
      </w:tr>
      <w:tr w:rsidR="00323434" w:rsidTr="00115FBC">
        <w:trPr>
          <w:trHeight w:hRule="exact" w:val="109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54.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4" w:after="0" w:line="271" w:lineRule="auto"/>
              <w:ind w:left="68" w:right="144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Линейное уравнение с одной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переменной, решение линейных уравнений.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23.01.2023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4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115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55.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0" w:after="0" w:line="271" w:lineRule="auto"/>
              <w:ind w:left="68" w:right="144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Линейное уравнение с одной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переменной, решение линейных уравнений.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25.01.2023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0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RPr="00353474" w:rsidTr="00115FBC">
        <w:trPr>
          <w:trHeight w:hRule="exact" w:val="202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56.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71" w:lineRule="auto"/>
              <w:ind w:left="68" w:right="144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Линейное уравнение с одной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переменной, решение линейных уравнений.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27.01.2023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83" w:lineRule="auto"/>
              <w:ind w:left="148" w:hanging="148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 Практическая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работа;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Самооценка с </w:t>
            </w:r>
            <w:r w:rsidRPr="001246F0">
              <w:rPr>
                <w:lang w:val="ru-RU"/>
              </w:rPr>
              <w:br/>
            </w:r>
            <w:proofErr w:type="spellStart"/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использованием«Оценочного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листа»;</w:t>
            </w:r>
          </w:p>
        </w:tc>
      </w:tr>
    </w:tbl>
    <w:p w:rsidR="00323434" w:rsidRPr="001246F0" w:rsidRDefault="00323434">
      <w:pPr>
        <w:autoSpaceDE w:val="0"/>
        <w:autoSpaceDN w:val="0"/>
        <w:spacing w:after="0" w:line="14" w:lineRule="exact"/>
        <w:rPr>
          <w:lang w:val="ru-RU"/>
        </w:rPr>
      </w:pPr>
    </w:p>
    <w:p w:rsidR="00323434" w:rsidRPr="001246F0" w:rsidRDefault="00323434">
      <w:pPr>
        <w:rPr>
          <w:lang w:val="ru-RU"/>
        </w:rPr>
        <w:sectPr w:rsidR="00323434" w:rsidRPr="001246F0">
          <w:pgSz w:w="11900" w:h="16840"/>
          <w:pgMar w:top="284" w:right="556" w:bottom="678" w:left="660" w:header="720" w:footer="720" w:gutter="0"/>
          <w:cols w:space="720" w:equalWidth="0">
            <w:col w:w="10684" w:space="0"/>
          </w:cols>
          <w:docGrid w:linePitch="360"/>
        </w:sectPr>
      </w:pPr>
    </w:p>
    <w:p w:rsidR="00323434" w:rsidRPr="001246F0" w:rsidRDefault="00323434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10206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42"/>
        <w:gridCol w:w="3460"/>
        <w:gridCol w:w="688"/>
        <w:gridCol w:w="839"/>
        <w:gridCol w:w="1134"/>
        <w:gridCol w:w="1275"/>
        <w:gridCol w:w="2268"/>
      </w:tblGrid>
      <w:tr w:rsidR="00323434" w:rsidTr="00115FBC">
        <w:trPr>
          <w:trHeight w:hRule="exact" w:val="109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57.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71" w:lineRule="auto"/>
              <w:ind w:left="68" w:right="144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Линейное уравнение с одной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переменной, решение линейных уравнений.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30.01.2023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;</w:t>
            </w:r>
          </w:p>
        </w:tc>
      </w:tr>
      <w:tr w:rsidR="00323434" w:rsidTr="00115FBC">
        <w:trPr>
          <w:trHeight w:hRule="exact" w:val="109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58.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71" w:lineRule="auto"/>
              <w:ind w:left="68" w:right="144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Линейное уравнение с одной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переменной, решение линейных уравнений.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01.02.2023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;</w:t>
            </w:r>
          </w:p>
        </w:tc>
      </w:tr>
      <w:tr w:rsidR="00323434" w:rsidTr="00115FBC">
        <w:trPr>
          <w:trHeight w:hRule="exact" w:val="78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59.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62" w:lineRule="auto"/>
              <w:ind w:left="68" w:right="720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Решение задач с помощью уравнений.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03.02.2023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;</w:t>
            </w:r>
          </w:p>
        </w:tc>
      </w:tr>
      <w:tr w:rsidR="00323434" w:rsidTr="00115FBC">
        <w:trPr>
          <w:trHeight w:hRule="exact" w:val="77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60.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62" w:lineRule="auto"/>
              <w:ind w:left="68" w:right="720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Решение задач с помощью уравнений.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06.02.2023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;</w:t>
            </w:r>
          </w:p>
        </w:tc>
      </w:tr>
      <w:tr w:rsidR="00323434" w:rsidTr="00115FBC">
        <w:trPr>
          <w:trHeight w:hRule="exact" w:val="7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61.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62" w:lineRule="auto"/>
              <w:ind w:left="68" w:right="720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Решение задач с помощью уравнений.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08.02.2023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;</w:t>
            </w:r>
          </w:p>
        </w:tc>
      </w:tr>
      <w:tr w:rsidR="00323434" w:rsidTr="00115FBC">
        <w:trPr>
          <w:trHeight w:hRule="exact" w:val="7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62.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</w:t>
            </w:r>
            <w:proofErr w:type="spellEnd"/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10.02.2023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;</w:t>
            </w:r>
          </w:p>
        </w:tc>
      </w:tr>
      <w:tr w:rsidR="00323434" w:rsidRPr="00353474" w:rsidTr="00115FBC">
        <w:trPr>
          <w:trHeight w:hRule="exact" w:val="204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63.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62" w:lineRule="auto"/>
              <w:ind w:left="68" w:right="576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Линейное уравнение с двумя переменными и его график.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13.02.2023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83" w:lineRule="auto"/>
              <w:ind w:left="148" w:hanging="148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 Практическая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работа;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Самооценка с </w:t>
            </w:r>
            <w:r w:rsidRPr="001246F0">
              <w:rPr>
                <w:lang w:val="ru-RU"/>
              </w:rPr>
              <w:br/>
            </w:r>
            <w:proofErr w:type="spellStart"/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использованием«Оценочного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листа»;</w:t>
            </w:r>
          </w:p>
        </w:tc>
      </w:tr>
      <w:tr w:rsidR="00323434" w:rsidTr="00115FBC">
        <w:trPr>
          <w:trHeight w:hRule="exact" w:val="77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64.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0" w:after="0" w:line="262" w:lineRule="auto"/>
              <w:ind w:left="68" w:right="576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Линейное уравнение с двумя переменными и его график.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15.02.2023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0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7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65.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62" w:lineRule="auto"/>
              <w:ind w:left="68" w:right="144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Система двух линейных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уравнений с двумя переменными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17.02.2023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7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66.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62" w:lineRule="auto"/>
              <w:ind w:left="68" w:right="144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Система двух линейных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уравнений с двумя переменными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20.02.2023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7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67.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62" w:lineRule="auto"/>
              <w:ind w:left="68" w:right="144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Система двух линейных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уравнений с двумя переменными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22.02.2023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113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68.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71" w:lineRule="auto"/>
              <w:ind w:left="68" w:right="720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Решение систем уравнений способом подстановки и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способом сложения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28.02.2023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109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69.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71" w:lineRule="auto"/>
              <w:ind w:left="68" w:right="720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Решение систем уравнений способом подстановки и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способом сложения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27.02.2023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контроль;</w:t>
            </w:r>
          </w:p>
        </w:tc>
      </w:tr>
      <w:tr w:rsidR="00323434" w:rsidTr="00115FBC">
        <w:trPr>
          <w:trHeight w:hRule="exact" w:val="109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70.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71" w:lineRule="auto"/>
              <w:ind w:left="68" w:right="720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Решение систем уравнений способом подстановки и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способом сложения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01.03.2023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138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71.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71" w:lineRule="auto"/>
              <w:ind w:left="68" w:right="720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Решение систем уравнений способом подстановки и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способом сложения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03.03.2023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/>
              <w:ind w:left="148" w:right="288" w:hanging="14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Практическая работа;</w:t>
            </w:r>
          </w:p>
        </w:tc>
      </w:tr>
    </w:tbl>
    <w:p w:rsidR="00323434" w:rsidRDefault="00323434">
      <w:pPr>
        <w:autoSpaceDE w:val="0"/>
        <w:autoSpaceDN w:val="0"/>
        <w:spacing w:after="0" w:line="14" w:lineRule="exact"/>
      </w:pPr>
    </w:p>
    <w:p w:rsidR="00323434" w:rsidRDefault="00323434">
      <w:pPr>
        <w:sectPr w:rsidR="00323434">
          <w:pgSz w:w="11900" w:h="16840"/>
          <w:pgMar w:top="284" w:right="556" w:bottom="538" w:left="660" w:header="720" w:footer="720" w:gutter="0"/>
          <w:cols w:space="720" w:equalWidth="0">
            <w:col w:w="10684" w:space="0"/>
          </w:cols>
          <w:docGrid w:linePitch="360"/>
        </w:sectPr>
      </w:pPr>
    </w:p>
    <w:p w:rsidR="00323434" w:rsidRDefault="00323434">
      <w:pPr>
        <w:autoSpaceDE w:val="0"/>
        <w:autoSpaceDN w:val="0"/>
        <w:spacing w:after="66" w:line="220" w:lineRule="exact"/>
      </w:pPr>
    </w:p>
    <w:tbl>
      <w:tblPr>
        <w:tblW w:w="1020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42"/>
        <w:gridCol w:w="3460"/>
        <w:gridCol w:w="688"/>
        <w:gridCol w:w="980"/>
        <w:gridCol w:w="993"/>
        <w:gridCol w:w="1275"/>
        <w:gridCol w:w="2268"/>
      </w:tblGrid>
      <w:tr w:rsidR="00323434" w:rsidTr="00115FBC">
        <w:trPr>
          <w:trHeight w:hRule="exact" w:val="7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72.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</w:t>
            </w:r>
            <w:proofErr w:type="spellEnd"/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06.03.2023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;</w:t>
            </w:r>
          </w:p>
        </w:tc>
      </w:tr>
      <w:tr w:rsidR="00323434" w:rsidTr="00115FBC">
        <w:trPr>
          <w:trHeight w:hRule="exact" w:val="46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73.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Координата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точки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прямой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10.03.2023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;</w:t>
            </w:r>
          </w:p>
        </w:tc>
      </w:tr>
      <w:tr w:rsidR="00323434" w:rsidTr="00115FBC">
        <w:trPr>
          <w:trHeight w:hRule="exact" w:val="7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74.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Числовые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промежутки</w:t>
            </w:r>
            <w:proofErr w:type="spellEnd"/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13.03.2023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;</w:t>
            </w:r>
          </w:p>
        </w:tc>
      </w:tr>
      <w:tr w:rsidR="00323434" w:rsidTr="00115FBC">
        <w:trPr>
          <w:trHeight w:hRule="exact" w:val="7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75.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Числовые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промежутки</w:t>
            </w:r>
            <w:proofErr w:type="spellEnd"/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15.03.2023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;</w:t>
            </w:r>
          </w:p>
        </w:tc>
      </w:tr>
      <w:tr w:rsidR="00323434" w:rsidRPr="00353474" w:rsidTr="00115FBC">
        <w:trPr>
          <w:trHeight w:hRule="exact" w:val="204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76.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62" w:lineRule="auto"/>
              <w:ind w:left="68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17.03.2023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83" w:lineRule="auto"/>
              <w:ind w:left="148" w:hanging="148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 Практическая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работа;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Самооценка с </w:t>
            </w:r>
            <w:r w:rsidRPr="001246F0">
              <w:rPr>
                <w:lang w:val="ru-RU"/>
              </w:rPr>
              <w:br/>
            </w:r>
            <w:proofErr w:type="spellStart"/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использованием«Оценочного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листа»;</w:t>
            </w:r>
          </w:p>
        </w:tc>
      </w:tr>
      <w:tr w:rsidR="00323434" w:rsidTr="00115FBC">
        <w:trPr>
          <w:trHeight w:hRule="exact" w:val="7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77.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62" w:lineRule="auto"/>
              <w:ind w:left="68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20.03.2023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</w:t>
            </w:r>
            <w:r>
              <w:tab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;</w:t>
            </w:r>
          </w:p>
        </w:tc>
      </w:tr>
      <w:tr w:rsidR="00323434" w:rsidRPr="00353474" w:rsidTr="00115FBC">
        <w:trPr>
          <w:trHeight w:hRule="exact" w:val="204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78.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62" w:lineRule="auto"/>
              <w:ind w:left="68" w:right="1008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22.03.2023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83" w:lineRule="auto"/>
              <w:ind w:left="148" w:hanging="148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 Практическая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работа;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Самооценка с </w:t>
            </w:r>
            <w:r w:rsidRPr="001246F0">
              <w:rPr>
                <w:lang w:val="ru-RU"/>
              </w:rPr>
              <w:br/>
            </w:r>
            <w:proofErr w:type="spellStart"/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использованием«Оценочного</w:t>
            </w:r>
            <w:proofErr w:type="spellEnd"/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листа»;</w:t>
            </w:r>
          </w:p>
        </w:tc>
      </w:tr>
      <w:tr w:rsidR="00323434" w:rsidTr="00115FBC">
        <w:trPr>
          <w:trHeight w:hRule="exact" w:val="7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79.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62" w:lineRule="auto"/>
              <w:ind w:left="68" w:right="1008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24.03.2023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7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80.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62" w:lineRule="auto"/>
              <w:ind w:left="68" w:right="43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Примеры графиков, заданных формула ми.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03.04.2023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7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81.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62" w:lineRule="auto"/>
              <w:ind w:left="68" w:right="432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Примеры графиков, заданных формула ми.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05.04.2023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7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82.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62" w:lineRule="auto"/>
              <w:ind w:left="68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Чтение графиков реальных зависимостей.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07.04.2023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Устный опрос;</w:t>
            </w:r>
          </w:p>
        </w:tc>
      </w:tr>
      <w:tr w:rsidR="00323434" w:rsidTr="00115FBC">
        <w:trPr>
          <w:trHeight w:hRule="exact" w:val="7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83.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62" w:lineRule="auto"/>
              <w:ind w:left="68" w:right="720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Чтение графиков реальных зависимостей.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10.04.2023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Устный опрос;</w:t>
            </w:r>
          </w:p>
        </w:tc>
      </w:tr>
      <w:tr w:rsidR="00323434" w:rsidTr="00115FBC">
        <w:trPr>
          <w:trHeight w:hRule="exact" w:val="46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84.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Понятие функции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12.04.2023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Устный опрос;</w:t>
            </w:r>
          </w:p>
        </w:tc>
      </w:tr>
      <w:tr w:rsidR="00323434" w:rsidTr="00115FBC">
        <w:trPr>
          <w:trHeight w:hRule="exact" w:val="7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85.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График функции.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14.04.2023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7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86.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График функции.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17.04.2023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7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87.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Свойства функций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19.04.2023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75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88.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Свойства функций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24.04.2023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</w:tbl>
    <w:p w:rsidR="00323434" w:rsidRDefault="00323434">
      <w:pPr>
        <w:autoSpaceDE w:val="0"/>
        <w:autoSpaceDN w:val="0"/>
        <w:spacing w:after="0" w:line="14" w:lineRule="exact"/>
      </w:pPr>
    </w:p>
    <w:p w:rsidR="00323434" w:rsidRDefault="00323434">
      <w:pPr>
        <w:sectPr w:rsidR="00323434">
          <w:pgSz w:w="11900" w:h="16840"/>
          <w:pgMar w:top="284" w:right="556" w:bottom="570" w:left="660" w:header="720" w:footer="720" w:gutter="0"/>
          <w:cols w:space="720" w:equalWidth="0">
            <w:col w:w="10684" w:space="0"/>
          </w:cols>
          <w:docGrid w:linePitch="360"/>
        </w:sectPr>
      </w:pPr>
    </w:p>
    <w:p w:rsidR="00323434" w:rsidRDefault="00323434">
      <w:pPr>
        <w:autoSpaceDE w:val="0"/>
        <w:autoSpaceDN w:val="0"/>
        <w:spacing w:after="66" w:line="220" w:lineRule="exact"/>
      </w:pPr>
    </w:p>
    <w:tbl>
      <w:tblPr>
        <w:tblW w:w="1034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42"/>
        <w:gridCol w:w="3460"/>
        <w:gridCol w:w="688"/>
        <w:gridCol w:w="839"/>
        <w:gridCol w:w="1134"/>
        <w:gridCol w:w="1275"/>
        <w:gridCol w:w="2410"/>
      </w:tblGrid>
      <w:tr w:rsidR="00323434" w:rsidTr="00115FBC">
        <w:trPr>
          <w:trHeight w:hRule="exact" w:val="7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 w:rsidP="00115FBC">
            <w:pPr>
              <w:autoSpaceDE w:val="0"/>
              <w:autoSpaceDN w:val="0"/>
              <w:spacing w:before="92" w:after="0" w:line="230" w:lineRule="auto"/>
              <w:ind w:left="-47" w:firstLine="115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89.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Линейная функция.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0.5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26.04.2023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77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90.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Линейная функция.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28.04.2023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7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91.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62" w:lineRule="auto"/>
              <w:ind w:left="68"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Построение графика линейной функции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03.05.2023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4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7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92.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62" w:lineRule="auto"/>
              <w:ind w:left="68"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Построение графика линейной функции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05.05.2023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4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7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93.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62" w:lineRule="auto"/>
              <w:ind w:left="68"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Построение графика линейной функции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10.05.2023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77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94.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4" w:after="0" w:line="230" w:lineRule="auto"/>
              <w:ind w:left="68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График функции 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y</w:t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 = 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I</w:t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 х 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I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12.05.2023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4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78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95.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30" w:lineRule="auto"/>
              <w:ind w:left="68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График функции 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y</w:t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 = 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I</w:t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 х </w:t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I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15.05.2023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77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96.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Контрольная работа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17.05.2023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0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109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97.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71" w:lineRule="auto"/>
              <w:ind w:left="68" w:right="144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Повторение основных понятий и методов курса 7 класса,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обобщение знаний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19.05.2023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141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98.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71" w:lineRule="auto"/>
              <w:ind w:left="68" w:right="144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Повторение основных понятий и методов курса 7 класса,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обобщение знаний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22.05.2023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/>
              <w:ind w:left="148" w:right="288" w:hanging="14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Практическая работа;</w:t>
            </w:r>
          </w:p>
        </w:tc>
      </w:tr>
      <w:tr w:rsidR="00323434" w:rsidTr="00115FBC">
        <w:trPr>
          <w:trHeight w:hRule="exact" w:val="126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99.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71" w:lineRule="auto"/>
              <w:ind w:left="68" w:right="144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Повторение основных понятий и методов курса 7 класса,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обобщение знаний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20.05.2023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109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100. 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71" w:lineRule="auto"/>
              <w:ind w:left="68" w:right="144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Повторение основных понятий и методов курса 7 класса,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обобщение знаний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23.05.2023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контроль;</w:t>
            </w:r>
          </w:p>
        </w:tc>
      </w:tr>
      <w:tr w:rsidR="00323434" w:rsidTr="00115FBC">
        <w:trPr>
          <w:trHeight w:hRule="exact" w:val="109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101. 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2" w:after="0" w:line="271" w:lineRule="auto"/>
              <w:ind w:left="68" w:right="144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 xml:space="preserve">Повторение основных понятий и методов курса 7 класса, </w:t>
            </w:r>
            <w:r w:rsidRPr="001246F0">
              <w:rPr>
                <w:lang w:val="ru-RU"/>
              </w:rPr>
              <w:br/>
            </w: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обобщение знаний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24.05.2023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Практическая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78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102. 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102. Итоговая контрольная работа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25.05.2023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tabs>
                <w:tab w:val="left" w:pos="148"/>
              </w:tabs>
              <w:autoSpaceDE w:val="0"/>
              <w:autoSpaceDN w:val="0"/>
              <w:spacing w:before="92" w:after="0" w:line="262" w:lineRule="auto"/>
              <w:ind w:right="28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 xml:space="preserve"> Контрольная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работа;</w:t>
            </w:r>
          </w:p>
        </w:tc>
      </w:tr>
      <w:tr w:rsidR="00323434" w:rsidTr="00115FBC">
        <w:trPr>
          <w:trHeight w:hRule="exact" w:val="758"/>
        </w:trPr>
        <w:tc>
          <w:tcPr>
            <w:tcW w:w="4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Pr="001246F0" w:rsidRDefault="0079415E">
            <w:pPr>
              <w:autoSpaceDE w:val="0"/>
              <w:autoSpaceDN w:val="0"/>
              <w:spacing w:before="90" w:after="0" w:line="262" w:lineRule="auto"/>
              <w:ind w:left="68" w:right="288"/>
              <w:rPr>
                <w:lang w:val="ru-RU"/>
              </w:rPr>
            </w:pPr>
            <w:r w:rsidRPr="001246F0">
              <w:rPr>
                <w:rFonts w:ascii="Times New Roman" w:eastAsia="Times New Roman" w:hAnsi="Times New Roman"/>
                <w:color w:val="000000"/>
                <w:w w:val="98"/>
                <w:sz w:val="23"/>
                <w:lang w:val="ru-RU"/>
              </w:rPr>
              <w:t>ОБЩЕЕ КОЛИЧЕСТВО ЧАСОВ ПО ПРОГРАММЕ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102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8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323434" w:rsidRDefault="0079415E">
            <w:pPr>
              <w:autoSpaceDE w:val="0"/>
              <w:autoSpaceDN w:val="0"/>
              <w:spacing w:before="90" w:after="0" w:line="230" w:lineRule="auto"/>
              <w:ind w:left="66"/>
            </w:pPr>
            <w:r>
              <w:rPr>
                <w:rFonts w:ascii="Times New Roman" w:eastAsia="Times New Roman" w:hAnsi="Times New Roman"/>
                <w:color w:val="000000"/>
                <w:w w:val="98"/>
                <w:sz w:val="23"/>
              </w:rPr>
              <w:t>81</w:t>
            </w:r>
          </w:p>
        </w:tc>
      </w:tr>
    </w:tbl>
    <w:p w:rsidR="00323434" w:rsidRDefault="00323434">
      <w:pPr>
        <w:autoSpaceDE w:val="0"/>
        <w:autoSpaceDN w:val="0"/>
        <w:spacing w:after="0" w:line="14" w:lineRule="exact"/>
      </w:pPr>
    </w:p>
    <w:p w:rsidR="00323434" w:rsidRDefault="00323434">
      <w:pPr>
        <w:sectPr w:rsidR="00323434">
          <w:pgSz w:w="11900" w:h="16840"/>
          <w:pgMar w:top="284" w:right="556" w:bottom="1264" w:left="660" w:header="720" w:footer="720" w:gutter="0"/>
          <w:cols w:space="720" w:equalWidth="0">
            <w:col w:w="10684" w:space="0"/>
          </w:cols>
          <w:docGrid w:linePitch="360"/>
        </w:sectPr>
      </w:pPr>
    </w:p>
    <w:p w:rsidR="00323434" w:rsidRDefault="00323434">
      <w:pPr>
        <w:autoSpaceDE w:val="0"/>
        <w:autoSpaceDN w:val="0"/>
        <w:spacing w:after="78" w:line="220" w:lineRule="exact"/>
      </w:pPr>
    </w:p>
    <w:p w:rsidR="00323434" w:rsidRDefault="0079415E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323434" w:rsidRDefault="0079415E" w:rsidP="00115FBC">
      <w:pPr>
        <w:autoSpaceDE w:val="0"/>
        <w:autoSpaceDN w:val="0"/>
        <w:spacing w:before="346" w:after="0" w:line="230" w:lineRule="auto"/>
        <w:ind w:left="284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323434" w:rsidRPr="001246F0" w:rsidRDefault="0079415E">
      <w:pPr>
        <w:autoSpaceDE w:val="0"/>
        <w:autoSpaceDN w:val="0"/>
        <w:spacing w:before="166" w:after="0" w:line="230" w:lineRule="auto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Мерзляк А.Г., Полонский В.Б., Якир М.С.; под редакцией Подольского В.Е., Алгебра, 7 класс,</w:t>
      </w:r>
    </w:p>
    <w:p w:rsidR="00323434" w:rsidRPr="001246F0" w:rsidRDefault="0079415E">
      <w:pPr>
        <w:autoSpaceDE w:val="0"/>
        <w:autoSpaceDN w:val="0"/>
        <w:spacing w:before="70" w:after="0" w:line="230" w:lineRule="auto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Общество с ограниченной ответственностью "Издательский ц</w:t>
      </w:r>
      <w:bookmarkStart w:id="0" w:name="_GoBack"/>
      <w:bookmarkEnd w:id="0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ентр ВЕНТАНА-ГРАФ"; Акционерное</w:t>
      </w:r>
    </w:p>
    <w:p w:rsidR="00323434" w:rsidRPr="001246F0" w:rsidRDefault="0079415E">
      <w:pPr>
        <w:autoSpaceDE w:val="0"/>
        <w:autoSpaceDN w:val="0"/>
        <w:spacing w:before="70" w:after="0" w:line="230" w:lineRule="auto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общество "Издательство Просвещение";</w:t>
      </w:r>
    </w:p>
    <w:p w:rsidR="00323434" w:rsidRPr="001246F0" w:rsidRDefault="0079415E">
      <w:pPr>
        <w:autoSpaceDE w:val="0"/>
        <w:autoSpaceDN w:val="0"/>
        <w:spacing w:before="70" w:after="0" w:line="230" w:lineRule="auto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Мерзляк А.Г., Поляков В.М.; под редакцией Подольского В.Е., Алгебра, 7 класс, Общество с</w:t>
      </w:r>
    </w:p>
    <w:p w:rsidR="00323434" w:rsidRPr="001246F0" w:rsidRDefault="0079415E">
      <w:pPr>
        <w:autoSpaceDE w:val="0"/>
        <w:autoSpaceDN w:val="0"/>
        <w:spacing w:before="70" w:after="0" w:line="230" w:lineRule="auto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ограниченной ответственностью "Издательский центр ВЕНТАНА-ГРАФ"; Акционерное общество</w:t>
      </w:r>
    </w:p>
    <w:p w:rsidR="00323434" w:rsidRPr="001246F0" w:rsidRDefault="0079415E">
      <w:pPr>
        <w:autoSpaceDE w:val="0"/>
        <w:autoSpaceDN w:val="0"/>
        <w:spacing w:before="70" w:after="0" w:line="230" w:lineRule="auto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"Издательство Просвещение";</w:t>
      </w:r>
    </w:p>
    <w:p w:rsidR="00323434" w:rsidRPr="001246F0" w:rsidRDefault="0079415E">
      <w:pPr>
        <w:autoSpaceDE w:val="0"/>
        <w:autoSpaceDN w:val="0"/>
        <w:spacing w:before="70" w:after="0" w:line="230" w:lineRule="auto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_</w:t>
      </w:r>
    </w:p>
    <w:p w:rsidR="00323434" w:rsidRPr="001246F0" w:rsidRDefault="0079415E">
      <w:pPr>
        <w:autoSpaceDE w:val="0"/>
        <w:autoSpaceDN w:val="0"/>
        <w:spacing w:before="264" w:after="0" w:line="230" w:lineRule="auto"/>
        <w:rPr>
          <w:lang w:val="ru-RU"/>
        </w:rPr>
      </w:pPr>
      <w:r w:rsidRPr="001246F0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323434" w:rsidRPr="001246F0" w:rsidRDefault="0079415E">
      <w:pPr>
        <w:autoSpaceDE w:val="0"/>
        <w:autoSpaceDN w:val="0"/>
        <w:spacing w:before="168" w:after="0" w:line="230" w:lineRule="auto"/>
        <w:rPr>
          <w:lang w:val="ru-RU"/>
        </w:rPr>
      </w:pPr>
      <w:proofErr w:type="gramStart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Алгебра :</w:t>
      </w:r>
      <w:proofErr w:type="gramEnd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 7 класс : методическое пособие / Е.В. Буцко,</w:t>
      </w:r>
    </w:p>
    <w:p w:rsidR="00323434" w:rsidRPr="001246F0" w:rsidRDefault="0079415E">
      <w:pPr>
        <w:autoSpaceDE w:val="0"/>
        <w:autoSpaceDN w:val="0"/>
        <w:spacing w:before="70" w:after="0" w:line="230" w:lineRule="auto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А.Г. Мерзляк, В.Б. Полонский и др.</w:t>
      </w:r>
    </w:p>
    <w:p w:rsidR="00323434" w:rsidRPr="001246F0" w:rsidRDefault="0079415E">
      <w:pPr>
        <w:autoSpaceDE w:val="0"/>
        <w:autoSpaceDN w:val="0"/>
        <w:spacing w:before="262" w:after="0" w:line="230" w:lineRule="auto"/>
        <w:rPr>
          <w:lang w:val="ru-RU"/>
        </w:rPr>
      </w:pPr>
      <w:r w:rsidRPr="001246F0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323434" w:rsidRPr="001246F0" w:rsidRDefault="0079415E">
      <w:pPr>
        <w:autoSpaceDE w:val="0"/>
        <w:autoSpaceDN w:val="0"/>
        <w:spacing w:before="166" w:after="0" w:line="230" w:lineRule="auto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Российское образование. Федеральный портал</w:t>
      </w:r>
    </w:p>
    <w:p w:rsidR="00323434" w:rsidRPr="001246F0" w:rsidRDefault="0079415E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323434" w:rsidRPr="001246F0" w:rsidRDefault="0079415E">
      <w:pPr>
        <w:autoSpaceDE w:val="0"/>
        <w:autoSpaceDN w:val="0"/>
        <w:spacing w:before="406" w:after="0" w:line="230" w:lineRule="auto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Все образование. Каталог ссылок</w:t>
      </w:r>
    </w:p>
    <w:p w:rsidR="00323434" w:rsidRPr="001246F0" w:rsidRDefault="0079415E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catalog</w:t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alledu</w:t>
      </w:r>
      <w:proofErr w:type="spellEnd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323434" w:rsidRPr="001246F0" w:rsidRDefault="0079415E">
      <w:pPr>
        <w:autoSpaceDE w:val="0"/>
        <w:autoSpaceDN w:val="0"/>
        <w:spacing w:before="406" w:after="0" w:line="230" w:lineRule="auto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В помощь учителю. Федерация интернет-образования</w:t>
      </w:r>
    </w:p>
    <w:p w:rsidR="00323434" w:rsidRPr="001246F0" w:rsidRDefault="0079415E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som</w:t>
      </w:r>
      <w:proofErr w:type="spellEnd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fio</w:t>
      </w:r>
      <w:proofErr w:type="spellEnd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323434" w:rsidRPr="001246F0" w:rsidRDefault="0079415E">
      <w:pPr>
        <w:autoSpaceDE w:val="0"/>
        <w:autoSpaceDN w:val="0"/>
        <w:spacing w:before="406" w:after="0" w:line="230" w:lineRule="auto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Российский образовательный портал. Каталог справочно-информационных источников</w:t>
      </w:r>
    </w:p>
    <w:p w:rsidR="00323434" w:rsidRPr="001246F0" w:rsidRDefault="0079415E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catalog</w:t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asp</w:t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?</w:t>
      </w:r>
      <w:r>
        <w:rPr>
          <w:rFonts w:ascii="Times New Roman" w:eastAsia="Times New Roman" w:hAnsi="Times New Roman"/>
          <w:color w:val="000000"/>
          <w:sz w:val="24"/>
        </w:rPr>
        <w:t>cat</w:t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ob</w:t>
      </w:r>
      <w:proofErr w:type="spellEnd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no</w:t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=1165</w:t>
      </w:r>
    </w:p>
    <w:p w:rsidR="00323434" w:rsidRPr="001246F0" w:rsidRDefault="0079415E">
      <w:pPr>
        <w:autoSpaceDE w:val="0"/>
        <w:autoSpaceDN w:val="0"/>
        <w:spacing w:before="408" w:after="0" w:line="230" w:lineRule="auto"/>
        <w:rPr>
          <w:lang w:val="ru-RU"/>
        </w:rPr>
      </w:pPr>
      <w:proofErr w:type="spellStart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Учитель.ру</w:t>
      </w:r>
      <w:proofErr w:type="spellEnd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 – Федерация интернет-образования</w:t>
      </w:r>
    </w:p>
    <w:p w:rsidR="00323434" w:rsidRPr="001246F0" w:rsidRDefault="0079415E">
      <w:pPr>
        <w:autoSpaceDE w:val="0"/>
        <w:autoSpaceDN w:val="0"/>
        <w:spacing w:before="408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teacher</w:t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fio</w:t>
      </w:r>
      <w:proofErr w:type="spellEnd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323434" w:rsidRPr="001246F0" w:rsidRDefault="0079415E">
      <w:pPr>
        <w:autoSpaceDE w:val="0"/>
        <w:autoSpaceDN w:val="0"/>
        <w:spacing w:before="406" w:after="0" w:line="230" w:lineRule="auto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Общественный рейтинг образовательных электронных ресурсов</w:t>
      </w:r>
    </w:p>
    <w:p w:rsidR="00323434" w:rsidRPr="001246F0" w:rsidRDefault="0079415E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rating</w:t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fio</w:t>
      </w:r>
      <w:proofErr w:type="spellEnd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current</w:t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php</w:t>
      </w:r>
      <w:proofErr w:type="spellEnd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?</w:t>
      </w:r>
      <w:r>
        <w:rPr>
          <w:rFonts w:ascii="Times New Roman" w:eastAsia="Times New Roman" w:hAnsi="Times New Roman"/>
          <w:color w:val="000000"/>
          <w:sz w:val="24"/>
        </w:rPr>
        <w:t>program</w:t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type</w:t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=2$</w:t>
      </w:r>
      <w:r>
        <w:rPr>
          <w:rFonts w:ascii="Times New Roman" w:eastAsia="Times New Roman" w:hAnsi="Times New Roman"/>
          <w:color w:val="000000"/>
          <w:sz w:val="24"/>
        </w:rPr>
        <w:t>subject</w:t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id</w:t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=25$</w:t>
      </w:r>
      <w:r>
        <w:rPr>
          <w:rFonts w:ascii="Times New Roman" w:eastAsia="Times New Roman" w:hAnsi="Times New Roman"/>
          <w:color w:val="000000"/>
          <w:sz w:val="24"/>
        </w:rPr>
        <w:t>Submit</w:t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=%</w:t>
      </w:r>
      <w:r>
        <w:rPr>
          <w:rFonts w:ascii="Times New Roman" w:eastAsia="Times New Roman" w:hAnsi="Times New Roman"/>
          <w:color w:val="000000"/>
          <w:sz w:val="24"/>
        </w:rPr>
        <w:t>E</w:t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2%</w:t>
      </w:r>
      <w:r>
        <w:rPr>
          <w:rFonts w:ascii="Times New Roman" w:eastAsia="Times New Roman" w:hAnsi="Times New Roman"/>
          <w:color w:val="000000"/>
          <w:sz w:val="24"/>
        </w:rPr>
        <w:t>FB</w:t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%</w:t>
      </w:r>
      <w:r>
        <w:rPr>
          <w:rFonts w:ascii="Times New Roman" w:eastAsia="Times New Roman" w:hAnsi="Times New Roman"/>
          <w:color w:val="000000"/>
          <w:sz w:val="24"/>
        </w:rPr>
        <w:t>E</w:t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1%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0%</w:t>
      </w:r>
      <w:r>
        <w:rPr>
          <w:rFonts w:ascii="Times New Roman" w:eastAsia="Times New Roman" w:hAnsi="Times New Roman"/>
          <w:color w:val="000000"/>
          <w:sz w:val="24"/>
        </w:rPr>
        <w:t>E</w:t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0%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2%</w:t>
      </w:r>
      <w:r>
        <w:rPr>
          <w:rFonts w:ascii="Times New Roman" w:eastAsia="Times New Roman" w:hAnsi="Times New Roman"/>
          <w:color w:val="000000"/>
          <w:sz w:val="24"/>
        </w:rPr>
        <w:t>FC</w:t>
      </w:r>
    </w:p>
    <w:p w:rsidR="00323434" w:rsidRPr="001246F0" w:rsidRDefault="0079415E">
      <w:pPr>
        <w:autoSpaceDE w:val="0"/>
        <w:autoSpaceDN w:val="0"/>
        <w:spacing w:before="406" w:after="0" w:line="230" w:lineRule="auto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Интернет-ресурсы по обучающим программам Дистанционное обучение – проект «Открытый</w:t>
      </w:r>
    </w:p>
    <w:p w:rsidR="00323434" w:rsidRPr="001246F0" w:rsidRDefault="0079415E">
      <w:pPr>
        <w:autoSpaceDE w:val="0"/>
        <w:autoSpaceDN w:val="0"/>
        <w:spacing w:before="70" w:after="0" w:line="230" w:lineRule="auto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колледж»</w:t>
      </w:r>
    </w:p>
    <w:p w:rsidR="00323434" w:rsidRPr="001246F0" w:rsidRDefault="0079415E">
      <w:pPr>
        <w:autoSpaceDE w:val="0"/>
        <w:autoSpaceDN w:val="0"/>
        <w:spacing w:before="406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college</w:t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indexGraph</w:t>
      </w:r>
      <w:proofErr w:type="spellEnd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php</w:t>
      </w:r>
      <w:proofErr w:type="spellEnd"/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3</w:t>
      </w:r>
    </w:p>
    <w:p w:rsidR="00323434" w:rsidRPr="001246F0" w:rsidRDefault="00323434">
      <w:pPr>
        <w:rPr>
          <w:lang w:val="ru-RU"/>
        </w:rPr>
        <w:sectPr w:rsidR="00323434" w:rsidRPr="001246F0" w:rsidSect="00115FBC">
          <w:pgSz w:w="11900" w:h="16840"/>
          <w:pgMar w:top="298" w:right="650" w:bottom="792" w:left="993" w:header="720" w:footer="720" w:gutter="0"/>
          <w:cols w:space="720" w:equalWidth="0">
            <w:col w:w="10257" w:space="0"/>
          </w:cols>
          <w:docGrid w:linePitch="360"/>
        </w:sectPr>
      </w:pPr>
    </w:p>
    <w:p w:rsidR="00323434" w:rsidRPr="001246F0" w:rsidRDefault="00323434">
      <w:pPr>
        <w:autoSpaceDE w:val="0"/>
        <w:autoSpaceDN w:val="0"/>
        <w:spacing w:after="78" w:line="220" w:lineRule="exact"/>
        <w:rPr>
          <w:lang w:val="ru-RU"/>
        </w:rPr>
      </w:pPr>
    </w:p>
    <w:p w:rsidR="00323434" w:rsidRPr="001246F0" w:rsidRDefault="0079415E" w:rsidP="00115FBC">
      <w:pPr>
        <w:autoSpaceDE w:val="0"/>
        <w:autoSpaceDN w:val="0"/>
        <w:spacing w:after="0" w:line="230" w:lineRule="auto"/>
        <w:ind w:left="284"/>
        <w:rPr>
          <w:lang w:val="ru-RU"/>
        </w:rPr>
      </w:pPr>
      <w:r w:rsidRPr="001246F0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323434" w:rsidRPr="001246F0" w:rsidRDefault="0079415E">
      <w:pPr>
        <w:autoSpaceDE w:val="0"/>
        <w:autoSpaceDN w:val="0"/>
        <w:spacing w:before="346" w:after="0" w:line="230" w:lineRule="auto"/>
        <w:rPr>
          <w:lang w:val="ru-RU"/>
        </w:rPr>
      </w:pPr>
      <w:r w:rsidRPr="001246F0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323434" w:rsidRPr="001246F0" w:rsidRDefault="0079415E">
      <w:pPr>
        <w:autoSpaceDE w:val="0"/>
        <w:autoSpaceDN w:val="0"/>
        <w:spacing w:before="166" w:after="0"/>
        <w:ind w:right="6480"/>
        <w:rPr>
          <w:lang w:val="ru-RU"/>
        </w:rPr>
      </w:pP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справочные материалы </w:t>
      </w:r>
      <w:r w:rsidRPr="001246F0">
        <w:rPr>
          <w:lang w:val="ru-RU"/>
        </w:rPr>
        <w:br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таблицы </w:t>
      </w:r>
      <w:r w:rsidRPr="001246F0">
        <w:rPr>
          <w:lang w:val="ru-RU"/>
        </w:rPr>
        <w:br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 xml:space="preserve">циркуль, транспортир </w:t>
      </w:r>
      <w:r w:rsidRPr="001246F0">
        <w:rPr>
          <w:lang w:val="ru-RU"/>
        </w:rPr>
        <w:br/>
      </w:r>
      <w:r w:rsidRPr="001246F0">
        <w:rPr>
          <w:rFonts w:ascii="Times New Roman" w:eastAsia="Times New Roman" w:hAnsi="Times New Roman"/>
          <w:color w:val="000000"/>
          <w:sz w:val="24"/>
          <w:lang w:val="ru-RU"/>
        </w:rPr>
        <w:t>набор многогранников и тел вращения</w:t>
      </w:r>
    </w:p>
    <w:p w:rsidR="00323434" w:rsidRPr="001246F0" w:rsidRDefault="0079415E">
      <w:pPr>
        <w:autoSpaceDE w:val="0"/>
        <w:autoSpaceDN w:val="0"/>
        <w:spacing w:before="262" w:after="0" w:line="230" w:lineRule="auto"/>
        <w:rPr>
          <w:lang w:val="ru-RU"/>
        </w:rPr>
      </w:pPr>
      <w:r w:rsidRPr="001246F0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ЛАБОРАТОРНЫХ И ПРАКТИЧЕСКИХ РАБОТ</w:t>
      </w:r>
    </w:p>
    <w:p w:rsidR="00323434" w:rsidRDefault="0079415E">
      <w:pPr>
        <w:autoSpaceDE w:val="0"/>
        <w:autoSpaceDN w:val="0"/>
        <w:spacing w:before="166" w:after="0" w:line="262" w:lineRule="auto"/>
        <w:ind w:right="7776"/>
      </w:pPr>
      <w:proofErr w:type="spellStart"/>
      <w:r>
        <w:rPr>
          <w:rFonts w:ascii="Times New Roman" w:eastAsia="Times New Roman" w:hAnsi="Times New Roman"/>
          <w:color w:val="000000"/>
          <w:sz w:val="24"/>
        </w:rPr>
        <w:t>ноутбук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r>
        <w:br/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мультимедийный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проектор</w:t>
      </w:r>
      <w:proofErr w:type="spellEnd"/>
    </w:p>
    <w:p w:rsidR="00323434" w:rsidRDefault="00323434">
      <w:pPr>
        <w:sectPr w:rsidR="00323434" w:rsidSect="00115FBC">
          <w:pgSz w:w="11900" w:h="16840"/>
          <w:pgMar w:top="298" w:right="650" w:bottom="1440" w:left="1134" w:header="720" w:footer="720" w:gutter="0"/>
          <w:cols w:space="720" w:equalWidth="0">
            <w:col w:w="10890" w:space="0"/>
          </w:cols>
          <w:docGrid w:linePitch="360"/>
        </w:sectPr>
      </w:pPr>
    </w:p>
    <w:p w:rsidR="0079415E" w:rsidRDefault="0079415E"/>
    <w:sectPr w:rsidR="0079415E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15FBC"/>
    <w:rsid w:val="001246F0"/>
    <w:rsid w:val="0015074B"/>
    <w:rsid w:val="0029639D"/>
    <w:rsid w:val="00323434"/>
    <w:rsid w:val="00326F90"/>
    <w:rsid w:val="00353474"/>
    <w:rsid w:val="0079415E"/>
    <w:rsid w:val="00AA1D8D"/>
    <w:rsid w:val="00B47730"/>
    <w:rsid w:val="00CB0664"/>
    <w:rsid w:val="00CE0359"/>
    <w:rsid w:val="00D73EE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4DE9E0"/>
  <w14:defaultImageDpi w14:val="300"/>
  <w15:docId w15:val="{0773F338-30EE-4A9A-BBB1-286649CC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353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353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DD8DE4-2F0A-4865-B8B5-EA6FA3D53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28</Pages>
  <Words>7377</Words>
  <Characters>42050</Characters>
  <Application>Microsoft Office Word</Application>
  <DocSecurity>0</DocSecurity>
  <Lines>350</Lines>
  <Paragraphs>98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49329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4</cp:revision>
  <cp:lastPrinted>2022-09-12T16:30:00Z</cp:lastPrinted>
  <dcterms:created xsi:type="dcterms:W3CDTF">2022-09-10T20:35:00Z</dcterms:created>
  <dcterms:modified xsi:type="dcterms:W3CDTF">2022-09-12T16:33:00Z</dcterms:modified>
  <cp:category/>
</cp:coreProperties>
</file>